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826F" w14:textId="77777777" w:rsidR="000137B4" w:rsidRDefault="00E70A7A">
      <w:pPr>
        <w:jc w:val="center"/>
      </w:pPr>
      <w:r>
        <w:rPr>
          <w:b/>
          <w:color w:val="008080"/>
          <w:sz w:val="36"/>
        </w:rPr>
        <w:t>MEZeroE 2nd OPEN CALL</w:t>
      </w:r>
    </w:p>
    <w:p w14:paraId="77EFADEB" w14:textId="77777777" w:rsidR="000137B4" w:rsidRDefault="00E70A7A">
      <w:pPr>
        <w:jc w:val="center"/>
      </w:pPr>
      <w:r>
        <w:rPr>
          <w:b/>
          <w:sz w:val="32"/>
        </w:rPr>
        <w:t>APPLICATION FORM</w:t>
      </w:r>
    </w:p>
    <w:p w14:paraId="539C15E0" w14:textId="6096853C" w:rsidR="000137B4" w:rsidRPr="00BA6FD7" w:rsidRDefault="37034725">
      <w:pPr>
        <w:rPr>
          <w:b/>
          <w:bCs/>
        </w:rPr>
      </w:pPr>
      <w:r w:rsidRPr="00BA6FD7">
        <w:rPr>
          <w:b/>
          <w:bCs/>
          <w:sz w:val="20"/>
          <w:szCs w:val="20"/>
          <w:highlight w:val="yellow"/>
        </w:rPr>
        <w:t>Please complete all sections of this application form</w:t>
      </w:r>
      <w:r w:rsidR="2B4E0B34" w:rsidRPr="00BA6FD7">
        <w:rPr>
          <w:b/>
          <w:bCs/>
          <w:sz w:val="20"/>
          <w:szCs w:val="20"/>
          <w:highlight w:val="yellow"/>
        </w:rPr>
        <w:t xml:space="preserve"> and then send it to </w:t>
      </w:r>
      <w:hyperlink r:id="rId8" w:history="1">
        <w:r w:rsidR="2B4E0B34" w:rsidRPr="00BA6FD7">
          <w:rPr>
            <w:rStyle w:val="Hyperlink"/>
            <w:b/>
            <w:bCs/>
            <w:sz w:val="20"/>
            <w:szCs w:val="20"/>
            <w:highlight w:val="yellow"/>
          </w:rPr>
          <w:t>info@mezeroe-platform.eu</w:t>
        </w:r>
      </w:hyperlink>
      <w:r w:rsidR="2B4E0B34" w:rsidRPr="00BA6FD7">
        <w:rPr>
          <w:b/>
          <w:bCs/>
          <w:sz w:val="20"/>
          <w:szCs w:val="20"/>
          <w:highlight w:val="yellow"/>
        </w:rPr>
        <w:t xml:space="preserve"> using “Open Call” in the object</w:t>
      </w:r>
      <w:r w:rsidRPr="00BA6FD7">
        <w:rPr>
          <w:b/>
          <w:bCs/>
          <w:sz w:val="20"/>
          <w:szCs w:val="20"/>
          <w:highlight w:val="yellow"/>
        </w:rPr>
        <w:t xml:space="preserve">. Fields marked with </w:t>
      </w:r>
      <w:r w:rsidRPr="00BA6FD7">
        <w:rPr>
          <w:b/>
          <w:bCs/>
          <w:highlight w:val="yellow"/>
        </w:rPr>
        <w:t>*</w:t>
      </w:r>
      <w:r w:rsidRPr="00BA6FD7">
        <w:rPr>
          <w:b/>
          <w:bCs/>
          <w:sz w:val="20"/>
          <w:szCs w:val="20"/>
          <w:highlight w:val="yellow"/>
        </w:rPr>
        <w:t xml:space="preserve"> are mandatory.</w:t>
      </w:r>
      <w:r w:rsidR="72513186" w:rsidRPr="00BA6FD7">
        <w:rPr>
          <w:b/>
          <w:bCs/>
          <w:sz w:val="20"/>
          <w:szCs w:val="20"/>
        </w:rPr>
        <w:t xml:space="preserve"> </w:t>
      </w:r>
    </w:p>
    <w:p w14:paraId="75932705" w14:textId="7FB471F5" w:rsidR="1DAD3EC2" w:rsidRDefault="1DAD3EC2" w:rsidP="4C502843">
      <w:r w:rsidRPr="4C502843">
        <w:rPr>
          <w:rFonts w:ascii="Cambria" w:eastAsia="Cambria" w:hAnsi="Cambria" w:cs="Cambria"/>
          <w:sz w:val="20"/>
          <w:szCs w:val="20"/>
        </w:rPr>
        <w:t>By submitting this form, I consent to the processing of my personal data for the evaluation of this application to the MEZeroE Open Call, in compliance with GDPR (EU Reg. 2016/679).</w:t>
      </w:r>
    </w:p>
    <w:p w14:paraId="2600241E" w14:textId="535090E8" w:rsidR="000137B4" w:rsidRDefault="00E70A7A">
      <w:r w:rsidRPr="28DF8CD7">
        <w:rPr>
          <w:b/>
          <w:color w:val="C00000"/>
          <w:sz w:val="20"/>
          <w:szCs w:val="20"/>
        </w:rPr>
        <w:t xml:space="preserve">IMPORTANT: All activities must be completed by May </w:t>
      </w:r>
      <w:r w:rsidRPr="28DF8CD7">
        <w:rPr>
          <w:b/>
          <w:bCs/>
          <w:color w:val="C00000"/>
          <w:sz w:val="20"/>
          <w:szCs w:val="20"/>
        </w:rPr>
        <w:t>1st</w:t>
      </w:r>
      <w:r w:rsidRPr="28DF8CD7">
        <w:rPr>
          <w:b/>
          <w:color w:val="C00000"/>
          <w:sz w:val="20"/>
          <w:szCs w:val="20"/>
        </w:rPr>
        <w:t xml:space="preserve">, </w:t>
      </w:r>
      <w:r w:rsidR="771943D4" w:rsidRPr="28DF8CD7">
        <w:rPr>
          <w:b/>
          <w:color w:val="C00000"/>
          <w:sz w:val="20"/>
          <w:szCs w:val="20"/>
        </w:rPr>
        <w:t>2026</w:t>
      </w:r>
      <w:r w:rsidRPr="28DF8CD7">
        <w:rPr>
          <w:b/>
          <w:color w:val="C00000"/>
          <w:sz w:val="20"/>
          <w:szCs w:val="20"/>
        </w:rPr>
        <w:t xml:space="preserve">. </w:t>
      </w:r>
      <w:r w:rsidR="000C1778">
        <w:rPr>
          <w:b/>
          <w:color w:val="C00000"/>
          <w:sz w:val="20"/>
          <w:szCs w:val="20"/>
        </w:rPr>
        <w:t>To finish on time</w:t>
      </w:r>
      <w:r w:rsidR="00193980">
        <w:rPr>
          <w:b/>
          <w:color w:val="C00000"/>
          <w:sz w:val="20"/>
          <w:szCs w:val="20"/>
        </w:rPr>
        <w:t xml:space="preserve"> activities related to tests, p</w:t>
      </w:r>
      <w:r w:rsidRPr="28DF8CD7">
        <w:rPr>
          <w:b/>
          <w:color w:val="C00000"/>
          <w:sz w:val="20"/>
          <w:szCs w:val="20"/>
        </w:rPr>
        <w:t>rototypes must arrive by mid-April 2026.</w:t>
      </w:r>
    </w:p>
    <w:p w14:paraId="6E766265" w14:textId="77777777" w:rsidR="000137B4" w:rsidRDefault="000137B4"/>
    <w:p w14:paraId="4EA9B22E" w14:textId="77777777" w:rsidR="000137B4" w:rsidRDefault="00E70A7A">
      <w:r>
        <w:rPr>
          <w:b/>
          <w:color w:val="006666"/>
          <w:sz w:val="28"/>
        </w:rPr>
        <w:t>SECTION 1: COMPANY INFORMATION</w:t>
      </w:r>
    </w:p>
    <w:tbl>
      <w:tblPr>
        <w:tblStyle w:val="TableGrid"/>
        <w:tblW w:w="0" w:type="auto"/>
        <w:tblLook w:val="04A0" w:firstRow="1" w:lastRow="0" w:firstColumn="1" w:lastColumn="0" w:noHBand="0" w:noVBand="1"/>
      </w:tblPr>
      <w:tblGrid>
        <w:gridCol w:w="10070"/>
      </w:tblGrid>
      <w:tr w:rsidR="000137B4" w14:paraId="3814C750" w14:textId="77777777">
        <w:tc>
          <w:tcPr>
            <w:tcW w:w="10080" w:type="dxa"/>
            <w:shd w:val="clear" w:color="auto" w:fill="E6F2F2"/>
          </w:tcPr>
          <w:p w14:paraId="5F25615B" w14:textId="77777777" w:rsidR="000137B4" w:rsidRDefault="00E70A7A">
            <w:r>
              <w:rPr>
                <w:b/>
                <w:sz w:val="20"/>
              </w:rPr>
              <w:t>1.1 Company Legal Name *</w:t>
            </w:r>
          </w:p>
        </w:tc>
      </w:tr>
      <w:tr w:rsidR="000137B4" w14:paraId="772F5AE3" w14:textId="77777777">
        <w:tc>
          <w:tcPr>
            <w:tcW w:w="10080" w:type="dxa"/>
          </w:tcPr>
          <w:p w14:paraId="102F0715" w14:textId="77777777" w:rsidR="000137B4" w:rsidRDefault="00E70A7A">
            <w:r>
              <w:rPr>
                <w:sz w:val="20"/>
              </w:rPr>
              <w:t>[                                                                                                                ]</w:t>
            </w:r>
          </w:p>
        </w:tc>
      </w:tr>
    </w:tbl>
    <w:p w14:paraId="6EBEA163" w14:textId="77777777" w:rsidR="000137B4" w:rsidRDefault="000137B4"/>
    <w:tbl>
      <w:tblPr>
        <w:tblStyle w:val="TableGrid"/>
        <w:tblW w:w="0" w:type="auto"/>
        <w:tblLook w:val="04A0" w:firstRow="1" w:lastRow="0" w:firstColumn="1" w:lastColumn="0" w:noHBand="0" w:noVBand="1"/>
      </w:tblPr>
      <w:tblGrid>
        <w:gridCol w:w="10070"/>
      </w:tblGrid>
      <w:tr w:rsidR="000137B4" w14:paraId="60E89F22" w14:textId="77777777">
        <w:tc>
          <w:tcPr>
            <w:tcW w:w="10080" w:type="dxa"/>
            <w:shd w:val="clear" w:color="auto" w:fill="E6F2F2"/>
          </w:tcPr>
          <w:p w14:paraId="22423499" w14:textId="77777777" w:rsidR="000137B4" w:rsidRDefault="00E70A7A">
            <w:r>
              <w:rPr>
                <w:b/>
                <w:sz w:val="20"/>
              </w:rPr>
              <w:t>1.2 Country *</w:t>
            </w:r>
          </w:p>
        </w:tc>
      </w:tr>
      <w:tr w:rsidR="000137B4" w14:paraId="3DC59375" w14:textId="77777777">
        <w:tc>
          <w:tcPr>
            <w:tcW w:w="10080" w:type="dxa"/>
          </w:tcPr>
          <w:p w14:paraId="0F8A0A9B" w14:textId="31E7B56C" w:rsidR="000137B4" w:rsidRDefault="00E70A7A">
            <w:r>
              <w:rPr>
                <w:sz w:val="20"/>
              </w:rPr>
              <w:t>[                                                                                                                ]</w:t>
            </w:r>
          </w:p>
        </w:tc>
      </w:tr>
    </w:tbl>
    <w:p w14:paraId="5FB6BD5A" w14:textId="77777777" w:rsidR="000137B4" w:rsidRDefault="000137B4"/>
    <w:tbl>
      <w:tblPr>
        <w:tblStyle w:val="TableGrid"/>
        <w:tblW w:w="0" w:type="auto"/>
        <w:tblLook w:val="04A0" w:firstRow="1" w:lastRow="0" w:firstColumn="1" w:lastColumn="0" w:noHBand="0" w:noVBand="1"/>
      </w:tblPr>
      <w:tblGrid>
        <w:gridCol w:w="10070"/>
      </w:tblGrid>
      <w:tr w:rsidR="000137B4" w14:paraId="73A46C75" w14:textId="77777777">
        <w:tc>
          <w:tcPr>
            <w:tcW w:w="10080" w:type="dxa"/>
            <w:shd w:val="clear" w:color="auto" w:fill="E6F2F2"/>
          </w:tcPr>
          <w:p w14:paraId="008B1B56" w14:textId="77777777" w:rsidR="000137B4" w:rsidRDefault="00E70A7A">
            <w:r>
              <w:rPr>
                <w:b/>
                <w:sz w:val="20"/>
              </w:rPr>
              <w:t>1.3 City *</w:t>
            </w:r>
          </w:p>
        </w:tc>
      </w:tr>
      <w:tr w:rsidR="000137B4" w14:paraId="420A880B" w14:textId="77777777">
        <w:tc>
          <w:tcPr>
            <w:tcW w:w="10080" w:type="dxa"/>
          </w:tcPr>
          <w:p w14:paraId="05E1C9E2" w14:textId="77777777" w:rsidR="000137B4" w:rsidRDefault="00E70A7A">
            <w:r>
              <w:rPr>
                <w:sz w:val="20"/>
              </w:rPr>
              <w:t>[                                                                                                                ]</w:t>
            </w:r>
          </w:p>
        </w:tc>
      </w:tr>
    </w:tbl>
    <w:p w14:paraId="2911D687" w14:textId="77777777" w:rsidR="000137B4" w:rsidRDefault="000137B4"/>
    <w:tbl>
      <w:tblPr>
        <w:tblStyle w:val="TableGrid"/>
        <w:tblW w:w="0" w:type="auto"/>
        <w:tblLook w:val="04A0" w:firstRow="1" w:lastRow="0" w:firstColumn="1" w:lastColumn="0" w:noHBand="0" w:noVBand="1"/>
      </w:tblPr>
      <w:tblGrid>
        <w:gridCol w:w="10070"/>
      </w:tblGrid>
      <w:tr w:rsidR="000137B4" w14:paraId="722D0527" w14:textId="77777777">
        <w:tc>
          <w:tcPr>
            <w:tcW w:w="10080" w:type="dxa"/>
            <w:shd w:val="clear" w:color="auto" w:fill="E6F2F2"/>
          </w:tcPr>
          <w:p w14:paraId="2C5FCC4A" w14:textId="77777777" w:rsidR="000137B4" w:rsidRDefault="00E70A7A">
            <w:r>
              <w:rPr>
                <w:b/>
                <w:sz w:val="20"/>
              </w:rPr>
              <w:t>1.4 Company Website</w:t>
            </w:r>
          </w:p>
        </w:tc>
      </w:tr>
      <w:tr w:rsidR="000137B4" w14:paraId="56D7583F" w14:textId="77777777">
        <w:tc>
          <w:tcPr>
            <w:tcW w:w="10080" w:type="dxa"/>
          </w:tcPr>
          <w:p w14:paraId="442B93F1" w14:textId="77777777" w:rsidR="000137B4" w:rsidRDefault="00E70A7A">
            <w:r>
              <w:rPr>
                <w:sz w:val="20"/>
              </w:rPr>
              <w:t>[                                                                                                                ]</w:t>
            </w:r>
          </w:p>
        </w:tc>
      </w:tr>
    </w:tbl>
    <w:p w14:paraId="1E613E9B" w14:textId="77777777" w:rsidR="000137B4" w:rsidRDefault="000137B4"/>
    <w:tbl>
      <w:tblPr>
        <w:tblStyle w:val="TableGrid"/>
        <w:tblW w:w="0" w:type="auto"/>
        <w:tblLook w:val="04A0" w:firstRow="1" w:lastRow="0" w:firstColumn="1" w:lastColumn="0" w:noHBand="0" w:noVBand="1"/>
      </w:tblPr>
      <w:tblGrid>
        <w:gridCol w:w="10070"/>
      </w:tblGrid>
      <w:tr w:rsidR="000137B4" w14:paraId="381A82ED" w14:textId="77777777" w:rsidTr="4C502843">
        <w:tc>
          <w:tcPr>
            <w:tcW w:w="10080" w:type="dxa"/>
            <w:shd w:val="clear" w:color="auto" w:fill="E6F2F2"/>
          </w:tcPr>
          <w:p w14:paraId="13AB925C" w14:textId="71313188" w:rsidR="000137B4" w:rsidRDefault="00E70A7A">
            <w:r w:rsidRPr="4C502843">
              <w:rPr>
                <w:b/>
                <w:sz w:val="20"/>
                <w:szCs w:val="20"/>
              </w:rPr>
              <w:t xml:space="preserve">1.5 Contact Person </w:t>
            </w:r>
          </w:p>
        </w:tc>
      </w:tr>
      <w:tr w:rsidR="000137B4" w14:paraId="70DAF358" w14:textId="77777777" w:rsidTr="4C502843">
        <w:tc>
          <w:tcPr>
            <w:tcW w:w="10080" w:type="dxa"/>
          </w:tcPr>
          <w:p w14:paraId="6C1D9E14" w14:textId="77777777" w:rsidR="000137B4" w:rsidRDefault="00E70A7A">
            <w:r>
              <w:rPr>
                <w:sz w:val="20"/>
              </w:rPr>
              <w:t>[                                                                                                                ]</w:t>
            </w:r>
          </w:p>
          <w:p w14:paraId="47465941" w14:textId="77777777" w:rsidR="000137B4" w:rsidRDefault="00E70A7A">
            <w:r>
              <w:rPr>
                <w:i/>
                <w:color w:val="666666"/>
                <w:sz w:val="18"/>
              </w:rPr>
              <w:t>Name and Surname</w:t>
            </w:r>
          </w:p>
        </w:tc>
      </w:tr>
    </w:tbl>
    <w:p w14:paraId="1AB663EB" w14:textId="77777777" w:rsidR="000137B4" w:rsidRDefault="000137B4"/>
    <w:tbl>
      <w:tblPr>
        <w:tblStyle w:val="TableGrid"/>
        <w:tblW w:w="0" w:type="auto"/>
        <w:tblLook w:val="04A0" w:firstRow="1" w:lastRow="0" w:firstColumn="1" w:lastColumn="0" w:noHBand="0" w:noVBand="1"/>
      </w:tblPr>
      <w:tblGrid>
        <w:gridCol w:w="10070"/>
      </w:tblGrid>
      <w:tr w:rsidR="000137B4" w14:paraId="163D0C44" w14:textId="77777777" w:rsidTr="4C502843">
        <w:tc>
          <w:tcPr>
            <w:tcW w:w="10080" w:type="dxa"/>
            <w:shd w:val="clear" w:color="auto" w:fill="E6F2F2"/>
          </w:tcPr>
          <w:p w14:paraId="6223E60B" w14:textId="45C1E77E" w:rsidR="000137B4" w:rsidRDefault="00E70A7A" w:rsidP="4C502843">
            <w:pPr>
              <w:rPr>
                <w:b/>
                <w:sz w:val="20"/>
                <w:szCs w:val="20"/>
              </w:rPr>
            </w:pPr>
            <w:r w:rsidRPr="4C502843">
              <w:rPr>
                <w:b/>
                <w:sz w:val="20"/>
                <w:szCs w:val="20"/>
              </w:rPr>
              <w:t xml:space="preserve">1.6 Email Address </w:t>
            </w:r>
            <w:r w:rsidR="14C3D4E2" w:rsidRPr="4C502843">
              <w:rPr>
                <w:b/>
                <w:bCs/>
                <w:sz w:val="20"/>
                <w:szCs w:val="20"/>
              </w:rPr>
              <w:t>for contact</w:t>
            </w:r>
            <w:r w:rsidR="48898A65" w:rsidRPr="4C502843">
              <w:rPr>
                <w:b/>
                <w:bCs/>
                <w:sz w:val="20"/>
                <w:szCs w:val="20"/>
              </w:rPr>
              <w:t xml:space="preserve"> </w:t>
            </w:r>
            <w:r w:rsidR="48898A65" w:rsidRPr="4C502843">
              <w:rPr>
                <w:b/>
                <w:sz w:val="20"/>
                <w:szCs w:val="20"/>
              </w:rPr>
              <w:t>*</w:t>
            </w:r>
          </w:p>
        </w:tc>
      </w:tr>
      <w:tr w:rsidR="000137B4" w14:paraId="53DEB831" w14:textId="77777777" w:rsidTr="4C502843">
        <w:tc>
          <w:tcPr>
            <w:tcW w:w="10080" w:type="dxa"/>
          </w:tcPr>
          <w:p w14:paraId="3F0C3F21" w14:textId="0C7BD450" w:rsidR="000137B4" w:rsidRDefault="5E159147" w:rsidP="4C502843">
            <w:pPr>
              <w:rPr>
                <w:sz w:val="20"/>
                <w:szCs w:val="20"/>
              </w:rPr>
            </w:pPr>
            <w:r w:rsidRPr="4C502843">
              <w:rPr>
                <w:sz w:val="20"/>
                <w:szCs w:val="20"/>
              </w:rPr>
              <w:t>[                                                                                                                ]</w:t>
            </w:r>
          </w:p>
        </w:tc>
      </w:tr>
    </w:tbl>
    <w:p w14:paraId="224D1C86" w14:textId="77777777" w:rsidR="000137B4" w:rsidRDefault="000137B4"/>
    <w:tbl>
      <w:tblPr>
        <w:tblStyle w:val="TableGrid"/>
        <w:tblW w:w="0" w:type="auto"/>
        <w:tblLook w:val="04A0" w:firstRow="1" w:lastRow="0" w:firstColumn="1" w:lastColumn="0" w:noHBand="0" w:noVBand="1"/>
      </w:tblPr>
      <w:tblGrid>
        <w:gridCol w:w="10070"/>
      </w:tblGrid>
      <w:tr w:rsidR="000137B4" w14:paraId="171B6F17" w14:textId="77777777" w:rsidTr="4C502843">
        <w:tc>
          <w:tcPr>
            <w:tcW w:w="10080" w:type="dxa"/>
            <w:shd w:val="clear" w:color="auto" w:fill="E6F2F2"/>
          </w:tcPr>
          <w:p w14:paraId="034C09AA" w14:textId="77134499" w:rsidR="000137B4" w:rsidRDefault="00E70A7A">
            <w:r w:rsidRPr="4C502843">
              <w:rPr>
                <w:b/>
                <w:sz w:val="20"/>
                <w:szCs w:val="20"/>
              </w:rPr>
              <w:t xml:space="preserve">1.7 Phone Number </w:t>
            </w:r>
          </w:p>
        </w:tc>
      </w:tr>
      <w:tr w:rsidR="000137B4" w14:paraId="0CEE4195" w14:textId="77777777" w:rsidTr="4C502843">
        <w:tc>
          <w:tcPr>
            <w:tcW w:w="10080" w:type="dxa"/>
          </w:tcPr>
          <w:p w14:paraId="12817EE8" w14:textId="77777777" w:rsidR="000137B4" w:rsidRDefault="00E70A7A">
            <w:r>
              <w:rPr>
                <w:sz w:val="20"/>
              </w:rPr>
              <w:t>[                                                                                                                ]</w:t>
            </w:r>
          </w:p>
        </w:tc>
      </w:tr>
    </w:tbl>
    <w:p w14:paraId="2B56A68E" w14:textId="77777777" w:rsidR="000137B4" w:rsidRDefault="000137B4"/>
    <w:tbl>
      <w:tblPr>
        <w:tblStyle w:val="TableGrid"/>
        <w:tblW w:w="0" w:type="auto"/>
        <w:tblLook w:val="04A0" w:firstRow="1" w:lastRow="0" w:firstColumn="1" w:lastColumn="0" w:noHBand="0" w:noVBand="1"/>
      </w:tblPr>
      <w:tblGrid>
        <w:gridCol w:w="10070"/>
      </w:tblGrid>
      <w:tr w:rsidR="000137B4" w14:paraId="5E2DFABB" w14:textId="77777777">
        <w:tc>
          <w:tcPr>
            <w:tcW w:w="10080" w:type="dxa"/>
            <w:shd w:val="clear" w:color="auto" w:fill="E6F2F2"/>
          </w:tcPr>
          <w:p w14:paraId="36405C9E" w14:textId="77777777" w:rsidR="000137B4" w:rsidRDefault="00E70A7A">
            <w:r>
              <w:rPr>
                <w:b/>
                <w:sz w:val="20"/>
              </w:rPr>
              <w:t>1.8 Company Size *</w:t>
            </w:r>
          </w:p>
        </w:tc>
      </w:tr>
      <w:tr w:rsidR="000137B4" w14:paraId="7380EDD5" w14:textId="77777777">
        <w:tc>
          <w:tcPr>
            <w:tcW w:w="10080" w:type="dxa"/>
          </w:tcPr>
          <w:p w14:paraId="24F8AFE7" w14:textId="0922E45F" w:rsidR="000137B4" w:rsidRDefault="00060A04">
            <w:sdt>
              <w:sdtPr>
                <w:id w:val="-170727585"/>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Micro (&lt; 10 employees)</w:t>
            </w:r>
            <w:r w:rsidR="00E70A7A">
              <w:br/>
            </w:r>
            <w:sdt>
              <w:sdtPr>
                <w:id w:val="507650801"/>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Small (10-49 employees)</w:t>
            </w:r>
            <w:r w:rsidR="00E70A7A">
              <w:br/>
            </w:r>
            <w:sdt>
              <w:sdtPr>
                <w:id w:val="-1361592560"/>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Medium (50-249 employees)</w:t>
            </w:r>
            <w:r w:rsidR="00E70A7A">
              <w:br/>
            </w:r>
            <w:sdt>
              <w:sdtPr>
                <w:id w:val="183942086"/>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Large (≥ 250 employees)</w:t>
            </w:r>
            <w:r w:rsidR="00E70A7A">
              <w:br/>
            </w:r>
          </w:p>
        </w:tc>
      </w:tr>
    </w:tbl>
    <w:p w14:paraId="3430F812" w14:textId="77777777" w:rsidR="000137B4" w:rsidRDefault="000137B4"/>
    <w:tbl>
      <w:tblPr>
        <w:tblStyle w:val="TableGrid"/>
        <w:tblW w:w="0" w:type="auto"/>
        <w:tblLook w:val="04A0" w:firstRow="1" w:lastRow="0" w:firstColumn="1" w:lastColumn="0" w:noHBand="0" w:noVBand="1"/>
      </w:tblPr>
      <w:tblGrid>
        <w:gridCol w:w="10070"/>
      </w:tblGrid>
      <w:tr w:rsidR="000137B4" w14:paraId="64EF131F" w14:textId="77777777">
        <w:tc>
          <w:tcPr>
            <w:tcW w:w="10080" w:type="dxa"/>
            <w:shd w:val="clear" w:color="auto" w:fill="E6F2F2"/>
          </w:tcPr>
          <w:p w14:paraId="55A98F66" w14:textId="77777777" w:rsidR="000137B4" w:rsidRDefault="00E70A7A">
            <w:r>
              <w:rPr>
                <w:b/>
                <w:sz w:val="20"/>
              </w:rPr>
              <w:t>1.9 Is your company an SME (Small and Medium Enterprise)? *</w:t>
            </w:r>
          </w:p>
        </w:tc>
      </w:tr>
      <w:tr w:rsidR="000137B4" w14:paraId="776480B8" w14:textId="77777777">
        <w:tc>
          <w:tcPr>
            <w:tcW w:w="10080" w:type="dxa"/>
          </w:tcPr>
          <w:p w14:paraId="42BD68A6" w14:textId="75262B54" w:rsidR="000137B4" w:rsidRDefault="00060A04">
            <w:sdt>
              <w:sdtPr>
                <w:id w:val="-615439435"/>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Yes</w:t>
            </w:r>
            <w:r w:rsidR="00E70A7A">
              <w:br/>
            </w:r>
            <w:sdt>
              <w:sdtPr>
                <w:id w:val="-2077343675"/>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No</w:t>
            </w:r>
            <w:r w:rsidR="00E70A7A">
              <w:br/>
            </w:r>
          </w:p>
        </w:tc>
      </w:tr>
    </w:tbl>
    <w:p w14:paraId="6B353113" w14:textId="2127C5E1" w:rsidR="000137B4" w:rsidRDefault="000137B4"/>
    <w:p w14:paraId="72A89A57" w14:textId="77777777" w:rsidR="000137B4" w:rsidRDefault="00E70A7A">
      <w:r>
        <w:rPr>
          <w:b/>
          <w:color w:val="006666"/>
          <w:sz w:val="28"/>
        </w:rPr>
        <w:t>SECTION 2: PRODUCT/TECHNOLOGY DESCRIPTION</w:t>
      </w:r>
    </w:p>
    <w:tbl>
      <w:tblPr>
        <w:tblStyle w:val="TableGrid"/>
        <w:tblW w:w="0" w:type="auto"/>
        <w:tblLook w:val="04A0" w:firstRow="1" w:lastRow="0" w:firstColumn="1" w:lastColumn="0" w:noHBand="0" w:noVBand="1"/>
      </w:tblPr>
      <w:tblGrid>
        <w:gridCol w:w="10070"/>
      </w:tblGrid>
      <w:tr w:rsidR="000137B4" w14:paraId="32DCB60E" w14:textId="77777777">
        <w:tc>
          <w:tcPr>
            <w:tcW w:w="10080" w:type="dxa"/>
            <w:shd w:val="clear" w:color="auto" w:fill="E6F2F2"/>
          </w:tcPr>
          <w:p w14:paraId="4935DFEF" w14:textId="77777777" w:rsidR="000137B4" w:rsidRDefault="00E70A7A">
            <w:r>
              <w:rPr>
                <w:b/>
                <w:sz w:val="20"/>
              </w:rPr>
              <w:t>2.1 Product/Technology Name *</w:t>
            </w:r>
          </w:p>
        </w:tc>
      </w:tr>
      <w:tr w:rsidR="000137B4" w14:paraId="53F3BD1B" w14:textId="77777777">
        <w:tc>
          <w:tcPr>
            <w:tcW w:w="10080" w:type="dxa"/>
          </w:tcPr>
          <w:p w14:paraId="584115F2" w14:textId="77777777" w:rsidR="000137B4" w:rsidRDefault="00E70A7A">
            <w:r>
              <w:rPr>
                <w:sz w:val="20"/>
              </w:rPr>
              <w:t>[                                                                                                                ]</w:t>
            </w:r>
          </w:p>
        </w:tc>
      </w:tr>
    </w:tbl>
    <w:p w14:paraId="48AA86A1" w14:textId="77777777" w:rsidR="000137B4" w:rsidRDefault="000137B4"/>
    <w:tbl>
      <w:tblPr>
        <w:tblStyle w:val="TableGrid"/>
        <w:tblW w:w="0" w:type="auto"/>
        <w:tblLook w:val="04A0" w:firstRow="1" w:lastRow="0" w:firstColumn="1" w:lastColumn="0" w:noHBand="0" w:noVBand="1"/>
      </w:tblPr>
      <w:tblGrid>
        <w:gridCol w:w="10070"/>
      </w:tblGrid>
      <w:tr w:rsidR="000137B4" w14:paraId="637AD8E8" w14:textId="77777777">
        <w:tc>
          <w:tcPr>
            <w:tcW w:w="10080" w:type="dxa"/>
            <w:shd w:val="clear" w:color="auto" w:fill="E6F2F2"/>
          </w:tcPr>
          <w:p w14:paraId="50FBB5D0" w14:textId="77777777" w:rsidR="000137B4" w:rsidRDefault="00E70A7A">
            <w:r>
              <w:rPr>
                <w:b/>
                <w:sz w:val="20"/>
              </w:rPr>
              <w:t>2.2 Product Category * (Select all that apply)</w:t>
            </w:r>
          </w:p>
        </w:tc>
      </w:tr>
      <w:tr w:rsidR="000137B4" w14:paraId="057D89BE" w14:textId="77777777">
        <w:tc>
          <w:tcPr>
            <w:tcW w:w="10080" w:type="dxa"/>
          </w:tcPr>
          <w:p w14:paraId="7AE02F25" w14:textId="79DCC1A3" w:rsidR="000137B4" w:rsidRDefault="00060A04">
            <w:sdt>
              <w:sdtPr>
                <w:id w:val="225652623"/>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Insulation materials</w:t>
            </w:r>
            <w:r w:rsidR="00E70A7A">
              <w:br/>
            </w:r>
            <w:sdt>
              <w:sdtPr>
                <w:id w:val="-1385094674"/>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Glazing systems (static)</w:t>
            </w:r>
            <w:r w:rsidR="00E70A7A">
              <w:br/>
            </w:r>
            <w:sdt>
              <w:sdtPr>
                <w:id w:val="-1077895303"/>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Dynamic/smart glazing</w:t>
            </w:r>
            <w:r w:rsidR="00E70A7A">
              <w:br/>
            </w:r>
            <w:sdt>
              <w:sdtPr>
                <w:id w:val="1387143780"/>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Façade systems/cladding</w:t>
            </w:r>
            <w:r w:rsidR="00E70A7A">
              <w:br/>
            </w:r>
            <w:sdt>
              <w:sdtPr>
                <w:id w:val="-500429635"/>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Building Integrated Photovoltaics (BIPV)</w:t>
            </w:r>
            <w:r w:rsidR="00E70A7A">
              <w:br/>
            </w:r>
            <w:sdt>
              <w:sdtPr>
                <w:id w:val="-993797903"/>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Hybrid PV/Thermal systems</w:t>
            </w:r>
            <w:r w:rsidR="00E70A7A">
              <w:br/>
            </w:r>
            <w:sdt>
              <w:sdtPr>
                <w:id w:val="218560526"/>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Membranes and sealing systems</w:t>
            </w:r>
            <w:r w:rsidR="00E70A7A">
              <w:br/>
            </w:r>
            <w:sdt>
              <w:sdtPr>
                <w:id w:val="-750888761"/>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Structural connectors/fasteners</w:t>
            </w:r>
            <w:r w:rsidR="00E70A7A">
              <w:br/>
            </w:r>
            <w:sdt>
              <w:sdtPr>
                <w:id w:val="-498351360"/>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Window frames/profiles</w:t>
            </w:r>
            <w:r w:rsidR="00E70A7A">
              <w:br/>
            </w:r>
            <w:sdt>
              <w:sdtPr>
                <w:id w:val="1014027532"/>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Coatings (thermal, photocatalytic, solar control)</w:t>
            </w:r>
            <w:r w:rsidR="00E70A7A">
              <w:br/>
            </w:r>
            <w:sdt>
              <w:sdtPr>
                <w:id w:val="79872930"/>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Prefabricated wall/roof systems</w:t>
            </w:r>
            <w:r w:rsidR="00E70A7A">
              <w:br/>
            </w:r>
            <w:sdt>
              <w:sdtPr>
                <w:id w:val="-518862608"/>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Other (please specify): ___________</w:t>
            </w:r>
            <w:r w:rsidR="00E70A7A">
              <w:br/>
            </w:r>
          </w:p>
        </w:tc>
      </w:tr>
    </w:tbl>
    <w:p w14:paraId="3C19F5B2" w14:textId="77777777" w:rsidR="000137B4" w:rsidRDefault="000137B4"/>
    <w:tbl>
      <w:tblPr>
        <w:tblStyle w:val="TableGrid"/>
        <w:tblW w:w="0" w:type="auto"/>
        <w:tblLook w:val="04A0" w:firstRow="1" w:lastRow="0" w:firstColumn="1" w:lastColumn="0" w:noHBand="0" w:noVBand="1"/>
      </w:tblPr>
      <w:tblGrid>
        <w:gridCol w:w="10070"/>
      </w:tblGrid>
      <w:tr w:rsidR="000137B4" w14:paraId="7B65D43F" w14:textId="77777777">
        <w:tc>
          <w:tcPr>
            <w:tcW w:w="10080" w:type="dxa"/>
            <w:shd w:val="clear" w:color="auto" w:fill="E6F2F2"/>
          </w:tcPr>
          <w:p w14:paraId="4AF385EE" w14:textId="77777777" w:rsidR="000137B4" w:rsidRDefault="00E70A7A">
            <w:r>
              <w:rPr>
                <w:b/>
                <w:sz w:val="20"/>
              </w:rPr>
              <w:t>2.3 Detailed Product Description * (Max 500 words)</w:t>
            </w:r>
          </w:p>
        </w:tc>
      </w:tr>
      <w:tr w:rsidR="000137B4" w14:paraId="0A192B45" w14:textId="77777777">
        <w:tc>
          <w:tcPr>
            <w:tcW w:w="10080" w:type="dxa"/>
          </w:tcPr>
          <w:p w14:paraId="0C8C7E75" w14:textId="77777777" w:rsidR="000137B4" w:rsidRDefault="00E70A7A">
            <w:r>
              <w:rPr>
                <w:sz w:val="20"/>
              </w:rPr>
              <w:br/>
            </w:r>
            <w:r>
              <w:rPr>
                <w:sz w:val="20"/>
              </w:rPr>
              <w:br/>
            </w:r>
            <w:r>
              <w:rPr>
                <w:sz w:val="20"/>
              </w:rPr>
              <w:br/>
            </w:r>
            <w:r>
              <w:rPr>
                <w:sz w:val="20"/>
              </w:rPr>
              <w:br/>
            </w:r>
          </w:p>
          <w:p w14:paraId="04DC14DE" w14:textId="77777777" w:rsidR="000137B4" w:rsidRDefault="00E70A7A">
            <w:r>
              <w:rPr>
                <w:i/>
                <w:color w:val="666666"/>
                <w:sz w:val="18"/>
              </w:rPr>
              <w:t>Please describe: Main characteristics and innovation aspects, Materials used, Intended application (new construction/retrofit, residential/commercial, etc.), Expected performance benefits</w:t>
            </w:r>
          </w:p>
        </w:tc>
      </w:tr>
    </w:tbl>
    <w:p w14:paraId="029DA666" w14:textId="77777777" w:rsidR="000137B4" w:rsidRDefault="000137B4"/>
    <w:tbl>
      <w:tblPr>
        <w:tblStyle w:val="TableGrid"/>
        <w:tblW w:w="0" w:type="auto"/>
        <w:tblLook w:val="04A0" w:firstRow="1" w:lastRow="0" w:firstColumn="1" w:lastColumn="0" w:noHBand="0" w:noVBand="1"/>
      </w:tblPr>
      <w:tblGrid>
        <w:gridCol w:w="10070"/>
      </w:tblGrid>
      <w:tr w:rsidR="000137B4" w14:paraId="67F1EA9A" w14:textId="77777777">
        <w:tc>
          <w:tcPr>
            <w:tcW w:w="10080" w:type="dxa"/>
            <w:shd w:val="clear" w:color="auto" w:fill="E6F2F2"/>
          </w:tcPr>
          <w:p w14:paraId="75055099" w14:textId="77777777" w:rsidR="000137B4" w:rsidRDefault="00E70A7A">
            <w:r>
              <w:rPr>
                <w:b/>
                <w:sz w:val="20"/>
              </w:rPr>
              <w:t>2.4 Current Technology Readiness Level (TRL) *</w:t>
            </w:r>
          </w:p>
        </w:tc>
      </w:tr>
      <w:tr w:rsidR="000137B4" w14:paraId="1E31C8FB" w14:textId="77777777">
        <w:tc>
          <w:tcPr>
            <w:tcW w:w="10080" w:type="dxa"/>
          </w:tcPr>
          <w:p w14:paraId="46C211CD" w14:textId="7A75E97E" w:rsidR="000137B4" w:rsidRDefault="00060A04">
            <w:sdt>
              <w:sdtPr>
                <w:id w:val="-2073267443"/>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TRL 4 - Technology validated in lab</w:t>
            </w:r>
            <w:r w:rsidR="00E70A7A">
              <w:br/>
            </w:r>
            <w:sdt>
              <w:sdtPr>
                <w:id w:val="1726868732"/>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TRL 5 - Technology validated in relevant environment</w:t>
            </w:r>
            <w:r w:rsidR="00E70A7A">
              <w:br/>
            </w:r>
            <w:sdt>
              <w:sdtPr>
                <w:id w:val="1170526241"/>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TRL 6 - Technology demonstrated in relevant environment</w:t>
            </w:r>
            <w:r w:rsidR="00E70A7A">
              <w:br/>
            </w:r>
            <w:sdt>
              <w:sdtPr>
                <w:id w:val="-213588362"/>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TRL 7 - System prototype demonstration in operational environment</w:t>
            </w:r>
            <w:r w:rsidR="00E70A7A">
              <w:br/>
            </w:r>
            <w:sdt>
              <w:sdtPr>
                <w:id w:val="-1001196620"/>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TRL 8 - System complete and qualified</w:t>
            </w:r>
            <w:r w:rsidR="00E70A7A">
              <w:br/>
            </w:r>
            <w:sdt>
              <w:sdtPr>
                <w:id w:val="427701760"/>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TRL 9 - Actual system proven in operational environment</w:t>
            </w:r>
            <w:r w:rsidR="00E70A7A">
              <w:br/>
            </w:r>
          </w:p>
        </w:tc>
      </w:tr>
    </w:tbl>
    <w:p w14:paraId="76F8010C" w14:textId="77777777" w:rsidR="000137B4" w:rsidRDefault="000137B4"/>
    <w:tbl>
      <w:tblPr>
        <w:tblStyle w:val="TableGrid"/>
        <w:tblW w:w="0" w:type="auto"/>
        <w:tblLook w:val="04A0" w:firstRow="1" w:lastRow="0" w:firstColumn="1" w:lastColumn="0" w:noHBand="0" w:noVBand="1"/>
      </w:tblPr>
      <w:tblGrid>
        <w:gridCol w:w="10070"/>
      </w:tblGrid>
      <w:tr w:rsidR="000137B4" w14:paraId="6300E278" w14:textId="77777777">
        <w:tc>
          <w:tcPr>
            <w:tcW w:w="10080" w:type="dxa"/>
            <w:shd w:val="clear" w:color="auto" w:fill="E6F2F2"/>
          </w:tcPr>
          <w:p w14:paraId="234D2E95" w14:textId="77777777" w:rsidR="000137B4" w:rsidRDefault="00E70A7A">
            <w:r>
              <w:rPr>
                <w:b/>
                <w:sz w:val="20"/>
              </w:rPr>
              <w:t>2.5 Development Stage * (Select one)</w:t>
            </w:r>
          </w:p>
        </w:tc>
      </w:tr>
      <w:tr w:rsidR="000137B4" w14:paraId="0A5D5CC8" w14:textId="77777777">
        <w:tc>
          <w:tcPr>
            <w:tcW w:w="10080" w:type="dxa"/>
          </w:tcPr>
          <w:p w14:paraId="5C1487AB" w14:textId="14E2619C" w:rsidR="00277673" w:rsidRDefault="00060A04">
            <w:sdt>
              <w:sdtPr>
                <w:id w:val="-1813088845"/>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Prototype exists and has been tested internally</w:t>
            </w:r>
            <w:r w:rsidR="00E70A7A">
              <w:br/>
            </w:r>
            <w:sdt>
              <w:sdtPr>
                <w:id w:val="-1804687625"/>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Prototype exists but has NOT been tested yet</w:t>
            </w:r>
            <w:r w:rsidR="00E70A7A">
              <w:br/>
            </w:r>
            <w:sdt>
              <w:sdtPr>
                <w:id w:val="-2133625995"/>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Prototype is under development (will be ready within 2 months)</w:t>
            </w:r>
            <w:r w:rsidR="00E70A7A">
              <w:br/>
            </w:r>
            <w:sdt>
              <w:sdtPr>
                <w:id w:val="893775522"/>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Product is already on the market but needs additional validation</w:t>
            </w:r>
          </w:p>
          <w:p w14:paraId="33FCF55A" w14:textId="5D671F98" w:rsidR="000137B4" w:rsidRDefault="00060A04">
            <w:sdt>
              <w:sdtPr>
                <w:id w:val="1034464035"/>
                <w14:checkbox>
                  <w14:checked w14:val="0"/>
                  <w14:checkedState w14:val="2612" w14:font="MS Gothic"/>
                  <w14:uncheckedState w14:val="2610" w14:font="MS Gothic"/>
                </w14:checkbox>
              </w:sdtPr>
              <w:sdtContent>
                <w:r>
                  <w:rPr>
                    <w:rFonts w:ascii="MS Gothic" w:eastAsia="MS Gothic" w:hAnsi="MS Gothic" w:hint="eastAsia"/>
                  </w:rPr>
                  <w:t>☐</w:t>
                </w:r>
              </w:sdtContent>
            </w:sdt>
            <w:r w:rsidR="00277673">
              <w:t xml:space="preserve"> Product is already install</w:t>
            </w:r>
            <w:r w:rsidR="00661E26">
              <w:t>ed</w:t>
            </w:r>
            <w:r w:rsidR="003D02E9">
              <w:t>/applied</w:t>
            </w:r>
            <w:r w:rsidR="00277673">
              <w:t xml:space="preserve"> in a real/demo building</w:t>
            </w:r>
            <w:r w:rsidR="003D02E9">
              <w:t xml:space="preserve"> </w:t>
            </w:r>
            <w:r w:rsidR="00E70A7A">
              <w:br/>
            </w:r>
          </w:p>
        </w:tc>
      </w:tr>
    </w:tbl>
    <w:p w14:paraId="3ABD2B64" w14:textId="77777777" w:rsidR="000137B4" w:rsidRDefault="000137B4"/>
    <w:tbl>
      <w:tblPr>
        <w:tblStyle w:val="TableGrid"/>
        <w:tblW w:w="0" w:type="auto"/>
        <w:tblLook w:val="04A0" w:firstRow="1" w:lastRow="0" w:firstColumn="1" w:lastColumn="0" w:noHBand="0" w:noVBand="1"/>
      </w:tblPr>
      <w:tblGrid>
        <w:gridCol w:w="10070"/>
      </w:tblGrid>
      <w:tr w:rsidR="000137B4" w14:paraId="025BC861" w14:textId="77777777">
        <w:tc>
          <w:tcPr>
            <w:tcW w:w="10080" w:type="dxa"/>
            <w:shd w:val="clear" w:color="auto" w:fill="E6F2F2"/>
          </w:tcPr>
          <w:p w14:paraId="6F2BE778" w14:textId="13D99DB3" w:rsidR="000137B4" w:rsidRDefault="00E70A7A">
            <w:r>
              <w:br w:type="page"/>
            </w:r>
            <w:r>
              <w:rPr>
                <w:b/>
                <w:sz w:val="20"/>
              </w:rPr>
              <w:t>2.6.1 When was the prototype developed?</w:t>
            </w:r>
          </w:p>
        </w:tc>
      </w:tr>
      <w:tr w:rsidR="000137B4" w14:paraId="53EC4F4F" w14:textId="77777777">
        <w:tc>
          <w:tcPr>
            <w:tcW w:w="10080" w:type="dxa"/>
          </w:tcPr>
          <w:p w14:paraId="1622E65E" w14:textId="77777777" w:rsidR="000137B4" w:rsidRDefault="00E70A7A">
            <w:r>
              <w:rPr>
                <w:sz w:val="20"/>
              </w:rPr>
              <w:t>[  DD / MM / YYYY  ]</w:t>
            </w:r>
          </w:p>
        </w:tc>
      </w:tr>
    </w:tbl>
    <w:p w14:paraId="2BAB6C28" w14:textId="77777777" w:rsidR="000137B4" w:rsidRDefault="000137B4"/>
    <w:tbl>
      <w:tblPr>
        <w:tblStyle w:val="TableGrid"/>
        <w:tblW w:w="0" w:type="auto"/>
        <w:tblLook w:val="04A0" w:firstRow="1" w:lastRow="0" w:firstColumn="1" w:lastColumn="0" w:noHBand="0" w:noVBand="1"/>
      </w:tblPr>
      <w:tblGrid>
        <w:gridCol w:w="10070"/>
      </w:tblGrid>
      <w:tr w:rsidR="000137B4" w14:paraId="277A27A7" w14:textId="77777777">
        <w:tc>
          <w:tcPr>
            <w:tcW w:w="10080" w:type="dxa"/>
            <w:shd w:val="clear" w:color="auto" w:fill="E6F2F2"/>
          </w:tcPr>
          <w:p w14:paraId="6A6107EE" w14:textId="77777777" w:rsidR="000137B4" w:rsidRDefault="00E70A7A">
            <w:r>
              <w:rPr>
                <w:b/>
                <w:sz w:val="20"/>
              </w:rPr>
              <w:t>2.6.2 What tests have already been performed? (Max 300 words)</w:t>
            </w:r>
          </w:p>
        </w:tc>
      </w:tr>
      <w:tr w:rsidR="000137B4" w14:paraId="5CCDD7CC" w14:textId="77777777">
        <w:tc>
          <w:tcPr>
            <w:tcW w:w="10080" w:type="dxa"/>
          </w:tcPr>
          <w:p w14:paraId="1450049E" w14:textId="77777777" w:rsidR="000137B4" w:rsidRDefault="00E70A7A">
            <w:r>
              <w:rPr>
                <w:sz w:val="20"/>
              </w:rPr>
              <w:br/>
            </w:r>
            <w:r>
              <w:rPr>
                <w:sz w:val="20"/>
              </w:rPr>
              <w:br/>
            </w:r>
            <w:r>
              <w:rPr>
                <w:sz w:val="20"/>
              </w:rPr>
              <w:br/>
            </w:r>
            <w:r>
              <w:rPr>
                <w:sz w:val="20"/>
              </w:rPr>
              <w:br/>
            </w:r>
          </w:p>
        </w:tc>
      </w:tr>
    </w:tbl>
    <w:p w14:paraId="5FDC8200" w14:textId="77777777" w:rsidR="000137B4" w:rsidRDefault="000137B4"/>
    <w:tbl>
      <w:tblPr>
        <w:tblStyle w:val="TableGrid"/>
        <w:tblW w:w="0" w:type="auto"/>
        <w:tblLook w:val="04A0" w:firstRow="1" w:lastRow="0" w:firstColumn="1" w:lastColumn="0" w:noHBand="0" w:noVBand="1"/>
      </w:tblPr>
      <w:tblGrid>
        <w:gridCol w:w="10070"/>
      </w:tblGrid>
      <w:tr w:rsidR="000137B4" w14:paraId="69C19BE1" w14:textId="77777777">
        <w:tc>
          <w:tcPr>
            <w:tcW w:w="10080" w:type="dxa"/>
            <w:shd w:val="clear" w:color="auto" w:fill="E6F2F2"/>
          </w:tcPr>
          <w:p w14:paraId="2974327D" w14:textId="77777777" w:rsidR="000137B4" w:rsidRDefault="00E70A7A">
            <w:r>
              <w:rPr>
                <w:b/>
                <w:sz w:val="20"/>
              </w:rPr>
              <w:t>2.6.3 Do you have existing test reports or technical documentation? *</w:t>
            </w:r>
          </w:p>
        </w:tc>
      </w:tr>
      <w:tr w:rsidR="000137B4" w14:paraId="0812B9BC" w14:textId="77777777">
        <w:tc>
          <w:tcPr>
            <w:tcW w:w="10080" w:type="dxa"/>
          </w:tcPr>
          <w:p w14:paraId="438608F7" w14:textId="42967C17" w:rsidR="000137B4" w:rsidRDefault="00060A04">
            <w:sdt>
              <w:sdtPr>
                <w:id w:val="1448577887"/>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Yes</w:t>
            </w:r>
            <w:r w:rsidR="00E70A7A">
              <w:br/>
            </w:r>
            <w:sdt>
              <w:sdtPr>
                <w:id w:val="-1199391349"/>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No</w:t>
            </w:r>
            <w:r w:rsidR="00E70A7A">
              <w:br/>
            </w:r>
            <w:sdt>
              <w:sdtPr>
                <w:id w:val="592061921"/>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If yes, please briefly describe: ___________</w:t>
            </w:r>
            <w:r w:rsidR="00E70A7A">
              <w:br/>
            </w:r>
          </w:p>
        </w:tc>
      </w:tr>
    </w:tbl>
    <w:p w14:paraId="516C1825" w14:textId="77777777" w:rsidR="000137B4" w:rsidRDefault="000137B4"/>
    <w:tbl>
      <w:tblPr>
        <w:tblStyle w:val="TableGrid"/>
        <w:tblW w:w="0" w:type="auto"/>
        <w:tblLook w:val="04A0" w:firstRow="1" w:lastRow="0" w:firstColumn="1" w:lastColumn="0" w:noHBand="0" w:noVBand="1"/>
      </w:tblPr>
      <w:tblGrid>
        <w:gridCol w:w="10070"/>
      </w:tblGrid>
      <w:tr w:rsidR="000137B4" w14:paraId="4F21A76A" w14:textId="77777777">
        <w:tc>
          <w:tcPr>
            <w:tcW w:w="10080" w:type="dxa"/>
            <w:shd w:val="clear" w:color="auto" w:fill="E6F2F2"/>
          </w:tcPr>
          <w:p w14:paraId="3AE71BC8" w14:textId="77777777" w:rsidR="000137B4" w:rsidRDefault="00E70A7A">
            <w:r>
              <w:rPr>
                <w:b/>
                <w:sz w:val="20"/>
              </w:rPr>
              <w:t>2.7 Prototype Availability * - Can you provide a prototype for testing by mid-April 2026 at the latest?</w:t>
            </w:r>
          </w:p>
        </w:tc>
      </w:tr>
      <w:tr w:rsidR="000137B4" w14:paraId="4BF2C9F3" w14:textId="77777777">
        <w:tc>
          <w:tcPr>
            <w:tcW w:w="10080" w:type="dxa"/>
          </w:tcPr>
          <w:p w14:paraId="6AE04152" w14:textId="12CF0657" w:rsidR="005C33FB" w:rsidRDefault="00060A04">
            <w:sdt>
              <w:sdtPr>
                <w:id w:val="-636412555"/>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Yes, prototype ready now</w:t>
            </w:r>
            <w:r w:rsidR="00E70A7A">
              <w:br/>
            </w:r>
            <w:sdt>
              <w:sdtPr>
                <w:id w:val="1375039147"/>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Yes, prototype ready by end of February 2026</w:t>
            </w:r>
            <w:r w:rsidR="00E70A7A">
              <w:br/>
            </w:r>
            <w:sdt>
              <w:sdtPr>
                <w:id w:val="-1736619359"/>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Yes, prototype ready by end of March 2026</w:t>
            </w:r>
            <w:r w:rsidR="00E70A7A">
              <w:br/>
            </w:r>
            <w:sdt>
              <w:sdtPr>
                <w:id w:val="-1677270479"/>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Yes, prototype ready by mid-April 2026</w:t>
            </w:r>
            <w:r w:rsidR="00E70A7A">
              <w:br/>
            </w:r>
            <w:sdt>
              <w:sdtPr>
                <w:id w:val="1720863071"/>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No, cannot meet this deadline</w:t>
            </w:r>
          </w:p>
          <w:p w14:paraId="59206C97" w14:textId="42342653" w:rsidR="000137B4" w:rsidRDefault="00060A04">
            <w:sdt>
              <w:sdtPr>
                <w:id w:val="-1217582005"/>
                <w14:checkbox>
                  <w14:checked w14:val="0"/>
                  <w14:checkedState w14:val="2612" w14:font="MS Gothic"/>
                  <w14:uncheckedState w14:val="2610" w14:font="MS Gothic"/>
                </w14:checkbox>
              </w:sdtPr>
              <w:sdtContent>
                <w:r>
                  <w:rPr>
                    <w:rFonts w:ascii="MS Gothic" w:eastAsia="MS Gothic" w:hAnsi="MS Gothic" w:hint="eastAsia"/>
                  </w:rPr>
                  <w:t>☐</w:t>
                </w:r>
              </w:sdtContent>
            </w:sdt>
            <w:r w:rsidR="005C33FB">
              <w:t xml:space="preserve"> Not applicable</w:t>
            </w:r>
            <w:r w:rsidR="00E70A7A">
              <w:br/>
            </w:r>
          </w:p>
        </w:tc>
      </w:tr>
    </w:tbl>
    <w:p w14:paraId="3C3A5B1A" w14:textId="77777777" w:rsidR="000137B4" w:rsidRDefault="000137B4"/>
    <w:tbl>
      <w:tblPr>
        <w:tblStyle w:val="TableGrid"/>
        <w:tblW w:w="0" w:type="auto"/>
        <w:tblLook w:val="04A0" w:firstRow="1" w:lastRow="0" w:firstColumn="1" w:lastColumn="0" w:noHBand="0" w:noVBand="1"/>
      </w:tblPr>
      <w:tblGrid>
        <w:gridCol w:w="10070"/>
      </w:tblGrid>
      <w:tr w:rsidR="000137B4" w14:paraId="2CF86130" w14:textId="77777777">
        <w:tc>
          <w:tcPr>
            <w:tcW w:w="10080" w:type="dxa"/>
            <w:shd w:val="clear" w:color="auto" w:fill="E6F2F2"/>
          </w:tcPr>
          <w:p w14:paraId="25C5B689" w14:textId="77777777" w:rsidR="000137B4" w:rsidRDefault="00E70A7A">
            <w:r>
              <w:rPr>
                <w:b/>
                <w:sz w:val="20"/>
              </w:rPr>
              <w:t>2.8 Prototype Dimensions and Weight</w:t>
            </w:r>
          </w:p>
        </w:tc>
      </w:tr>
      <w:tr w:rsidR="000137B4" w14:paraId="1D466754" w14:textId="77777777">
        <w:tc>
          <w:tcPr>
            <w:tcW w:w="10080" w:type="dxa"/>
          </w:tcPr>
          <w:p w14:paraId="4FB549D9" w14:textId="77777777" w:rsidR="000137B4" w:rsidRDefault="00E70A7A">
            <w:r>
              <w:rPr>
                <w:sz w:val="20"/>
              </w:rPr>
              <w:t>[                                                                                                                ]</w:t>
            </w:r>
          </w:p>
          <w:p w14:paraId="78DEFABF" w14:textId="77777777" w:rsidR="000137B4" w:rsidRDefault="00E70A7A">
            <w:r>
              <w:rPr>
                <w:i/>
                <w:color w:val="666666"/>
                <w:sz w:val="18"/>
              </w:rPr>
              <w:t>Dimensions (L x W x H): _____ Weight: _____ Special handling requirements: _____</w:t>
            </w:r>
          </w:p>
        </w:tc>
      </w:tr>
    </w:tbl>
    <w:p w14:paraId="30F6B165" w14:textId="77777777" w:rsidR="000137B4" w:rsidRDefault="000137B4"/>
    <w:tbl>
      <w:tblPr>
        <w:tblStyle w:val="TableGrid"/>
        <w:tblW w:w="0" w:type="auto"/>
        <w:tblLook w:val="04A0" w:firstRow="1" w:lastRow="0" w:firstColumn="1" w:lastColumn="0" w:noHBand="0" w:noVBand="1"/>
      </w:tblPr>
      <w:tblGrid>
        <w:gridCol w:w="10070"/>
      </w:tblGrid>
      <w:tr w:rsidR="000137B4" w14:paraId="3D76538D" w14:textId="77777777">
        <w:tc>
          <w:tcPr>
            <w:tcW w:w="10080" w:type="dxa"/>
            <w:shd w:val="clear" w:color="auto" w:fill="E6F2F2"/>
          </w:tcPr>
          <w:p w14:paraId="03004C28" w14:textId="612903E4" w:rsidR="000137B4" w:rsidRDefault="00E70A7A">
            <w:r>
              <w:rPr>
                <w:b/>
                <w:sz w:val="20"/>
              </w:rPr>
              <w:t xml:space="preserve">2.9 Number of Prototypes Available * - How many identical prototypes can you provide for </w:t>
            </w:r>
            <w:r w:rsidR="00985526">
              <w:rPr>
                <w:b/>
                <w:sz w:val="20"/>
              </w:rPr>
              <w:t>evaluation</w:t>
            </w:r>
            <w:r>
              <w:rPr>
                <w:b/>
                <w:sz w:val="20"/>
              </w:rPr>
              <w:t>?</w:t>
            </w:r>
          </w:p>
        </w:tc>
      </w:tr>
      <w:tr w:rsidR="000137B4" w14:paraId="0D27F95C" w14:textId="77777777">
        <w:tc>
          <w:tcPr>
            <w:tcW w:w="10080" w:type="dxa"/>
          </w:tcPr>
          <w:p w14:paraId="7F702AD4" w14:textId="77777777" w:rsidR="000137B4" w:rsidRDefault="00E70A7A">
            <w:r>
              <w:rPr>
                <w:sz w:val="20"/>
              </w:rPr>
              <w:t>[  number  ]</w:t>
            </w:r>
          </w:p>
        </w:tc>
      </w:tr>
    </w:tbl>
    <w:p w14:paraId="5195F917" w14:textId="77777777" w:rsidR="000137B4" w:rsidRDefault="000137B4"/>
    <w:p w14:paraId="6B27FDF6" w14:textId="58871B96" w:rsidR="000137B4" w:rsidRDefault="00E70A7A">
      <w:r>
        <w:rPr>
          <w:b/>
          <w:color w:val="006666"/>
          <w:sz w:val="28"/>
        </w:rPr>
        <w:t xml:space="preserve">SECTION 3: </w:t>
      </w:r>
      <w:r w:rsidR="00985526" w:rsidRPr="00985526">
        <w:rPr>
          <w:b/>
          <w:color w:val="006666"/>
          <w:sz w:val="28"/>
        </w:rPr>
        <w:t xml:space="preserve">EVALUATION </w:t>
      </w:r>
      <w:r>
        <w:rPr>
          <w:b/>
          <w:color w:val="006666"/>
          <w:sz w:val="28"/>
        </w:rPr>
        <w:t>NEEDS AND OBJECTIVES</w:t>
      </w:r>
    </w:p>
    <w:tbl>
      <w:tblPr>
        <w:tblStyle w:val="TableGrid"/>
        <w:tblW w:w="0" w:type="auto"/>
        <w:tblLook w:val="04A0" w:firstRow="1" w:lastRow="0" w:firstColumn="1" w:lastColumn="0" w:noHBand="0" w:noVBand="1"/>
      </w:tblPr>
      <w:tblGrid>
        <w:gridCol w:w="10070"/>
      </w:tblGrid>
      <w:tr w:rsidR="000137B4" w14:paraId="4C23246F" w14:textId="77777777">
        <w:tc>
          <w:tcPr>
            <w:tcW w:w="10080" w:type="dxa"/>
            <w:shd w:val="clear" w:color="auto" w:fill="E6F2F2"/>
          </w:tcPr>
          <w:p w14:paraId="7846B88E" w14:textId="55BFFD07" w:rsidR="000137B4" w:rsidRDefault="00E70A7A">
            <w:r>
              <w:rPr>
                <w:b/>
                <w:sz w:val="20"/>
              </w:rPr>
              <w:t>3.1 What is the main objective of your request? * (Select all that apply)</w:t>
            </w:r>
          </w:p>
        </w:tc>
      </w:tr>
      <w:tr w:rsidR="000137B4" w14:paraId="6AA72991" w14:textId="77777777">
        <w:tc>
          <w:tcPr>
            <w:tcW w:w="10080" w:type="dxa"/>
          </w:tcPr>
          <w:p w14:paraId="399EDF45" w14:textId="2C4A7D59" w:rsidR="0096505D" w:rsidRDefault="00060A04">
            <w:sdt>
              <w:sdtPr>
                <w:id w:val="-1928876268"/>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Product performance validation</w:t>
            </w:r>
            <w:r w:rsidR="00E70A7A">
              <w:br/>
            </w:r>
            <w:sdt>
              <w:sdtPr>
                <w:id w:val="-779881200"/>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Compliance with standards/regulations</w:t>
            </w:r>
            <w:r w:rsidR="00E70A7A">
              <w:br/>
            </w:r>
            <w:sdt>
              <w:sdtPr>
                <w:id w:val="1261340418"/>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Support for certification process (CE marking, ETA, etc.)</w:t>
            </w:r>
            <w:r w:rsidR="00E70A7A">
              <w:br/>
            </w:r>
            <w:sdt>
              <w:sdtPr>
                <w:id w:val="810131524"/>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Comparison with competing products</w:t>
            </w:r>
            <w:r w:rsidR="00E70A7A">
              <w:br/>
            </w:r>
            <w:sdt>
              <w:sdtPr>
                <w:id w:val="-1269231385"/>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Optimization of product design</w:t>
            </w:r>
            <w:r w:rsidR="00E70A7A">
              <w:br/>
            </w:r>
            <w:sdt>
              <w:sdtPr>
                <w:id w:val="177018869"/>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Market entry preparation</w:t>
            </w:r>
          </w:p>
          <w:p w14:paraId="7B39921C" w14:textId="06A9A7B8" w:rsidR="000137B4" w:rsidRDefault="00060A04" w:rsidP="008524FC">
            <w:sdt>
              <w:sdtPr>
                <w:id w:val="-1597625501"/>
                <w14:checkbox>
                  <w14:checked w14:val="0"/>
                  <w14:checkedState w14:val="2612" w14:font="MS Gothic"/>
                  <w14:uncheckedState w14:val="2610" w14:font="MS Gothic"/>
                </w14:checkbox>
              </w:sdtPr>
              <w:sdtContent>
                <w:r>
                  <w:rPr>
                    <w:rFonts w:ascii="MS Gothic" w:eastAsia="MS Gothic" w:hAnsi="MS Gothic" w:hint="eastAsia"/>
                  </w:rPr>
                  <w:t>☐</w:t>
                </w:r>
              </w:sdtContent>
            </w:sdt>
            <w:r w:rsidR="0096505D">
              <w:t xml:space="preserve"> </w:t>
            </w:r>
            <w:r w:rsidR="00B5250D">
              <w:t xml:space="preserve">Monitoring </w:t>
            </w:r>
            <w:r w:rsidR="00D847B4">
              <w:t xml:space="preserve">and performance evaluation </w:t>
            </w:r>
            <w:r w:rsidR="00B5250D">
              <w:t>services</w:t>
            </w:r>
            <w:r w:rsidR="00774D6C">
              <w:t xml:space="preserve"> </w:t>
            </w:r>
            <w:r w:rsidR="008524FC">
              <w:t>(OIS2)</w:t>
            </w:r>
            <w:r w:rsidR="00E70A7A">
              <w:br/>
            </w:r>
            <w:sdt>
              <w:sdtPr>
                <w:id w:val="1333719717"/>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Other (please specify): ___________</w:t>
            </w:r>
            <w:r w:rsidR="00E70A7A">
              <w:br/>
            </w:r>
          </w:p>
        </w:tc>
      </w:tr>
    </w:tbl>
    <w:p w14:paraId="29F28102" w14:textId="77777777" w:rsidR="000137B4" w:rsidRDefault="000137B4"/>
    <w:tbl>
      <w:tblPr>
        <w:tblStyle w:val="TableGrid"/>
        <w:tblW w:w="0" w:type="auto"/>
        <w:tblLook w:val="04A0" w:firstRow="1" w:lastRow="0" w:firstColumn="1" w:lastColumn="0" w:noHBand="0" w:noVBand="1"/>
      </w:tblPr>
      <w:tblGrid>
        <w:gridCol w:w="10070"/>
      </w:tblGrid>
      <w:tr w:rsidR="000137B4" w14:paraId="19E9C695" w14:textId="77777777">
        <w:tc>
          <w:tcPr>
            <w:tcW w:w="10080" w:type="dxa"/>
            <w:shd w:val="clear" w:color="auto" w:fill="E6F2F2"/>
          </w:tcPr>
          <w:p w14:paraId="574C01B1" w14:textId="00917538" w:rsidR="000137B4" w:rsidRDefault="00E70A7A">
            <w:r>
              <w:rPr>
                <w:b/>
                <w:sz w:val="20"/>
              </w:rPr>
              <w:t xml:space="preserve">3.2 Specific </w:t>
            </w:r>
            <w:r w:rsidR="00E55562">
              <w:rPr>
                <w:b/>
                <w:sz w:val="20"/>
              </w:rPr>
              <w:t xml:space="preserve">Evaluation </w:t>
            </w:r>
            <w:r>
              <w:rPr>
                <w:b/>
                <w:sz w:val="20"/>
              </w:rPr>
              <w:t>Needs * (Max 400 words)</w:t>
            </w:r>
          </w:p>
        </w:tc>
      </w:tr>
      <w:tr w:rsidR="000137B4" w14:paraId="27BD86DB" w14:textId="77777777">
        <w:tc>
          <w:tcPr>
            <w:tcW w:w="10080" w:type="dxa"/>
          </w:tcPr>
          <w:p w14:paraId="38740F75" w14:textId="77777777" w:rsidR="000137B4" w:rsidRDefault="00E70A7A">
            <w:r>
              <w:rPr>
                <w:sz w:val="20"/>
              </w:rPr>
              <w:br/>
            </w:r>
            <w:r>
              <w:rPr>
                <w:sz w:val="20"/>
              </w:rPr>
              <w:br/>
            </w:r>
            <w:r>
              <w:rPr>
                <w:sz w:val="20"/>
              </w:rPr>
              <w:br/>
            </w:r>
            <w:r>
              <w:rPr>
                <w:sz w:val="20"/>
              </w:rPr>
              <w:br/>
            </w:r>
          </w:p>
          <w:p w14:paraId="5781C05D" w14:textId="3188F933" w:rsidR="000137B4" w:rsidRDefault="00E70A7A">
            <w:r>
              <w:rPr>
                <w:i/>
                <w:color w:val="666666"/>
                <w:sz w:val="18"/>
              </w:rPr>
              <w:t xml:space="preserve">Please describe clearly: What specific properties/performances do you want to measure? Why is this </w:t>
            </w:r>
            <w:r w:rsidR="005C33FB">
              <w:rPr>
                <w:i/>
                <w:color w:val="666666"/>
                <w:sz w:val="18"/>
              </w:rPr>
              <w:t xml:space="preserve">evaluation </w:t>
            </w:r>
            <w:r>
              <w:rPr>
                <w:i/>
                <w:color w:val="666666"/>
                <w:sz w:val="18"/>
              </w:rPr>
              <w:t>important for your product development/commercialization? What specific questions do you want to answer?</w:t>
            </w:r>
            <w:r w:rsidR="006722F8">
              <w:rPr>
                <w:i/>
                <w:color w:val="666666"/>
                <w:sz w:val="18"/>
              </w:rPr>
              <w:t xml:space="preserve"> </w:t>
            </w:r>
            <w:r w:rsidR="00D847B4">
              <w:rPr>
                <w:i/>
                <w:color w:val="666666"/>
                <w:sz w:val="18"/>
              </w:rPr>
              <w:t>S</w:t>
            </w:r>
            <w:r w:rsidR="006722F8" w:rsidRPr="006722F8">
              <w:rPr>
                <w:i/>
                <w:color w:val="666666"/>
                <w:sz w:val="18"/>
              </w:rPr>
              <w:t xml:space="preserve">pecify the type of </w:t>
            </w:r>
            <w:r w:rsidR="00D847B4">
              <w:rPr>
                <w:i/>
                <w:color w:val="666666"/>
                <w:sz w:val="18"/>
              </w:rPr>
              <w:t xml:space="preserve">service </w:t>
            </w:r>
            <w:r w:rsidR="006722F8" w:rsidRPr="006722F8">
              <w:rPr>
                <w:i/>
                <w:color w:val="666666"/>
                <w:sz w:val="18"/>
              </w:rPr>
              <w:t>you require</w:t>
            </w:r>
            <w:r w:rsidR="00D847B4">
              <w:rPr>
                <w:i/>
                <w:color w:val="666666"/>
                <w:sz w:val="18"/>
              </w:rPr>
              <w:t>?</w:t>
            </w:r>
          </w:p>
        </w:tc>
      </w:tr>
    </w:tbl>
    <w:p w14:paraId="2CEB3595" w14:textId="77777777" w:rsidR="000137B4" w:rsidRDefault="000137B4"/>
    <w:tbl>
      <w:tblPr>
        <w:tblStyle w:val="TableGrid"/>
        <w:tblW w:w="0" w:type="auto"/>
        <w:tblLook w:val="04A0" w:firstRow="1" w:lastRow="0" w:firstColumn="1" w:lastColumn="0" w:noHBand="0" w:noVBand="1"/>
      </w:tblPr>
      <w:tblGrid>
        <w:gridCol w:w="10070"/>
      </w:tblGrid>
      <w:tr w:rsidR="000137B4" w14:paraId="253E543A" w14:textId="77777777">
        <w:tc>
          <w:tcPr>
            <w:tcW w:w="10080" w:type="dxa"/>
            <w:shd w:val="clear" w:color="auto" w:fill="E6F2F2"/>
          </w:tcPr>
          <w:p w14:paraId="56736D8B" w14:textId="77777777" w:rsidR="000137B4" w:rsidRDefault="00E70A7A">
            <w:r>
              <w:rPr>
                <w:b/>
                <w:sz w:val="20"/>
              </w:rPr>
              <w:t>3.3 Have you identified a specific MEZeroE service or Pilot Line? *</w:t>
            </w:r>
          </w:p>
        </w:tc>
      </w:tr>
      <w:tr w:rsidR="000137B4" w14:paraId="0CDE3298" w14:textId="77777777">
        <w:tc>
          <w:tcPr>
            <w:tcW w:w="10080" w:type="dxa"/>
          </w:tcPr>
          <w:p w14:paraId="6331E9AB" w14:textId="217A47D5" w:rsidR="000137B4" w:rsidRDefault="00060A04">
            <w:sdt>
              <w:sdtPr>
                <w:id w:val="-1134793671"/>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Yes - I know exactly which service/PM&amp;VL I need</w:t>
            </w:r>
            <w:r w:rsidR="00E70A7A">
              <w:br/>
            </w:r>
            <w:sdt>
              <w:sdtPr>
                <w:id w:val="1992129643"/>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Partially - I have some ideas but need guidance</w:t>
            </w:r>
            <w:r w:rsidR="00E70A7A">
              <w:br/>
            </w:r>
            <w:sdt>
              <w:sdtPr>
                <w:id w:val="1624036298"/>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No - I need help identifying the most suitable service</w:t>
            </w:r>
            <w:r w:rsidR="00E70A7A">
              <w:br/>
            </w:r>
          </w:p>
        </w:tc>
      </w:tr>
    </w:tbl>
    <w:p w14:paraId="30B0D961" w14:textId="07C9EFA1" w:rsidR="000137B4" w:rsidRDefault="000137B4"/>
    <w:tbl>
      <w:tblPr>
        <w:tblStyle w:val="TableGrid"/>
        <w:tblW w:w="0" w:type="auto"/>
        <w:tblLook w:val="04A0" w:firstRow="1" w:lastRow="0" w:firstColumn="1" w:lastColumn="0" w:noHBand="0" w:noVBand="1"/>
      </w:tblPr>
      <w:tblGrid>
        <w:gridCol w:w="10070"/>
      </w:tblGrid>
      <w:tr w:rsidR="000137B4" w14:paraId="327CFA36" w14:textId="77777777">
        <w:tc>
          <w:tcPr>
            <w:tcW w:w="10080" w:type="dxa"/>
            <w:shd w:val="clear" w:color="auto" w:fill="E6F2F2"/>
          </w:tcPr>
          <w:p w14:paraId="0B901B88" w14:textId="77777777" w:rsidR="000137B4" w:rsidRDefault="00E70A7A">
            <w:r>
              <w:rPr>
                <w:b/>
                <w:sz w:val="20"/>
              </w:rPr>
              <w:t>3.4 If yes, please specify which service(s) or PM&amp;VL(s):</w:t>
            </w:r>
          </w:p>
        </w:tc>
      </w:tr>
      <w:tr w:rsidR="000137B4" w14:paraId="7BB696BC" w14:textId="77777777">
        <w:tc>
          <w:tcPr>
            <w:tcW w:w="10080" w:type="dxa"/>
          </w:tcPr>
          <w:p w14:paraId="7F97C03B" w14:textId="34224A40" w:rsidR="000137B4" w:rsidRDefault="00060A04">
            <w:sdt>
              <w:sdtPr>
                <w:id w:val="-953706854"/>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PM&amp;VL1 - BIPV and PV/T systems (TECNALIA)</w:t>
            </w:r>
            <w:r w:rsidR="00E70A7A">
              <w:br/>
            </w:r>
            <w:sdt>
              <w:sdtPr>
                <w:id w:val="1229729569"/>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PM&amp;VL2 - Building envelope/IEQ interaction (EURAC)</w:t>
            </w:r>
            <w:r w:rsidR="00E70A7A">
              <w:br/>
            </w:r>
            <w:sdt>
              <w:sdtPr>
                <w:id w:val="-1053235617"/>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PM&amp;VL3 - Active energy components stability (LEITAT)</w:t>
            </w:r>
            <w:r w:rsidR="00E70A7A">
              <w:br/>
            </w:r>
            <w:sdt>
              <w:sdtPr>
                <w:id w:val="1428850151"/>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PM&amp;VL4 - Dynamic glass systems (LEITAT)</w:t>
            </w:r>
            <w:r w:rsidR="00E70A7A">
              <w:br/>
            </w:r>
            <w:sdt>
              <w:sdtPr>
                <w:id w:val="1084343186"/>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PM&amp;VL5 - Building/user interaction (DTU)</w:t>
            </w:r>
            <w:r w:rsidR="00E70A7A">
              <w:br/>
            </w:r>
            <w:sdt>
              <w:sdtPr>
                <w:id w:val="-128633039"/>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PM&amp;VL6 - Multi-layer envelope characterization (POLIMI)</w:t>
            </w:r>
            <w:r w:rsidR="00E70A7A">
              <w:br/>
            </w:r>
            <w:sdt>
              <w:sdtPr>
                <w:id w:val="993375544"/>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PM&amp;VL7 - Mechanical resistance of connections (CUT)</w:t>
            </w:r>
            <w:r w:rsidR="00E70A7A">
              <w:br/>
            </w:r>
            <w:sdt>
              <w:sdtPr>
                <w:id w:val="-1501272146"/>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PM&amp;VL8 - Solar gain control in semi-transparent components (UIBK)</w:t>
            </w:r>
            <w:r w:rsidR="00E70A7A">
              <w:br/>
            </w:r>
            <w:sdt>
              <w:sdtPr>
                <w:id w:val="-1243418030"/>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PM&amp;VL9 - Wooden prefab components (ZAG)</w:t>
            </w:r>
            <w:r w:rsidR="00E70A7A">
              <w:br/>
            </w:r>
            <w:sdt>
              <w:sdtPr>
                <w:id w:val="-484163951"/>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OIS1 - Certification and marking roadmap</w:t>
            </w:r>
            <w:r w:rsidR="00E70A7A">
              <w:br/>
            </w:r>
            <w:sdt>
              <w:sdtPr>
                <w:id w:val="-1934196612"/>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OIS2 - </w:t>
            </w:r>
            <w:r w:rsidR="00D847B4">
              <w:t>Standardized monitoring and performance evaluation service</w:t>
            </w:r>
            <w:r w:rsidR="00E70A7A">
              <w:br/>
            </w:r>
            <w:sdt>
              <w:sdtPr>
                <w:id w:val="137078679"/>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OIS3 - Open innovation lifecycle management</w:t>
            </w:r>
            <w:r w:rsidR="00E70A7A">
              <w:br/>
            </w:r>
            <w:sdt>
              <w:sdtPr>
                <w:id w:val="-1880923004"/>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Not sure - need consultation</w:t>
            </w:r>
            <w:r w:rsidR="00E70A7A">
              <w:br/>
            </w:r>
          </w:p>
        </w:tc>
      </w:tr>
    </w:tbl>
    <w:p w14:paraId="26C19B84" w14:textId="77777777" w:rsidR="000137B4" w:rsidRDefault="000137B4"/>
    <w:tbl>
      <w:tblPr>
        <w:tblStyle w:val="TableGrid"/>
        <w:tblW w:w="0" w:type="auto"/>
        <w:tblLook w:val="04A0" w:firstRow="1" w:lastRow="0" w:firstColumn="1" w:lastColumn="0" w:noHBand="0" w:noVBand="1"/>
      </w:tblPr>
      <w:tblGrid>
        <w:gridCol w:w="10070"/>
      </w:tblGrid>
      <w:tr w:rsidR="000137B4" w14:paraId="4D44111D" w14:textId="77777777">
        <w:tc>
          <w:tcPr>
            <w:tcW w:w="10080" w:type="dxa"/>
            <w:shd w:val="clear" w:color="auto" w:fill="E6F2F2"/>
          </w:tcPr>
          <w:p w14:paraId="6C77DC1C" w14:textId="77777777" w:rsidR="000137B4" w:rsidRDefault="00E70A7A">
            <w:r>
              <w:rPr>
                <w:b/>
                <w:sz w:val="20"/>
              </w:rPr>
              <w:t>3.5 Expected Performance Requirements * (Max 300 words)</w:t>
            </w:r>
          </w:p>
        </w:tc>
      </w:tr>
      <w:tr w:rsidR="000137B4" w14:paraId="2E26335E" w14:textId="77777777">
        <w:tc>
          <w:tcPr>
            <w:tcW w:w="10080" w:type="dxa"/>
          </w:tcPr>
          <w:p w14:paraId="47515196" w14:textId="77777777" w:rsidR="000137B4" w:rsidRDefault="00E70A7A">
            <w:r>
              <w:rPr>
                <w:sz w:val="20"/>
              </w:rPr>
              <w:br/>
            </w:r>
            <w:r>
              <w:rPr>
                <w:sz w:val="20"/>
              </w:rPr>
              <w:br/>
            </w:r>
            <w:r>
              <w:rPr>
                <w:sz w:val="20"/>
              </w:rPr>
              <w:br/>
            </w:r>
            <w:r>
              <w:rPr>
                <w:sz w:val="20"/>
              </w:rPr>
              <w:br/>
            </w:r>
          </w:p>
          <w:p w14:paraId="15B3CF59" w14:textId="77777777" w:rsidR="000137B4" w:rsidRDefault="00E70A7A">
            <w:r>
              <w:rPr>
                <w:i/>
                <w:color w:val="666666"/>
                <w:sz w:val="18"/>
              </w:rPr>
              <w:t>Which European requirements/standards is your product expected to meet? (e.g., CPR, Energy Performance of Buildings Directive, specific EN standards, ETA, etc.)</w:t>
            </w:r>
          </w:p>
        </w:tc>
      </w:tr>
    </w:tbl>
    <w:p w14:paraId="0A8D732B" w14:textId="77777777" w:rsidR="000137B4" w:rsidRDefault="000137B4"/>
    <w:tbl>
      <w:tblPr>
        <w:tblStyle w:val="TableGrid"/>
        <w:tblW w:w="0" w:type="auto"/>
        <w:tblLook w:val="04A0" w:firstRow="1" w:lastRow="0" w:firstColumn="1" w:lastColumn="0" w:noHBand="0" w:noVBand="1"/>
      </w:tblPr>
      <w:tblGrid>
        <w:gridCol w:w="10070"/>
      </w:tblGrid>
      <w:tr w:rsidR="000137B4" w14:paraId="4F7BAA18" w14:textId="77777777">
        <w:tc>
          <w:tcPr>
            <w:tcW w:w="10080" w:type="dxa"/>
            <w:shd w:val="clear" w:color="auto" w:fill="E6F2F2"/>
          </w:tcPr>
          <w:p w14:paraId="6F88002D" w14:textId="5952AA6C" w:rsidR="000137B4" w:rsidRDefault="00E70A7A">
            <w:r>
              <w:rPr>
                <w:b/>
                <w:sz w:val="20"/>
              </w:rPr>
              <w:t xml:space="preserve">3.6 Estimated </w:t>
            </w:r>
            <w:r w:rsidR="00985526">
              <w:rPr>
                <w:b/>
                <w:sz w:val="20"/>
              </w:rPr>
              <w:t xml:space="preserve">Evaluation </w:t>
            </w:r>
            <w:r>
              <w:rPr>
                <w:b/>
                <w:sz w:val="20"/>
              </w:rPr>
              <w:t>Duration</w:t>
            </w:r>
          </w:p>
        </w:tc>
      </w:tr>
      <w:tr w:rsidR="000137B4" w14:paraId="6CCD162B" w14:textId="77777777">
        <w:tc>
          <w:tcPr>
            <w:tcW w:w="10080" w:type="dxa"/>
          </w:tcPr>
          <w:p w14:paraId="56393C59" w14:textId="05522A21" w:rsidR="000137B4" w:rsidRDefault="00060A04">
            <w:sdt>
              <w:sdtPr>
                <w:id w:val="-2144571222"/>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Less than 2 weeks</w:t>
            </w:r>
            <w:r w:rsidR="00E70A7A">
              <w:br/>
            </w:r>
            <w:sdt>
              <w:sdtPr>
                <w:id w:val="-732539041"/>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2-4 weeks</w:t>
            </w:r>
            <w:r w:rsidR="00E70A7A">
              <w:br/>
            </w:r>
            <w:sdt>
              <w:sdtPr>
                <w:id w:val="2137903822"/>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1-2 months</w:t>
            </w:r>
            <w:r w:rsidR="00E70A7A">
              <w:br/>
            </w:r>
            <w:sdt>
              <w:sdtPr>
                <w:id w:val="681474288"/>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More than 2 months</w:t>
            </w:r>
            <w:r w:rsidR="00E70A7A">
              <w:br/>
            </w:r>
            <w:sdt>
              <w:sdtPr>
                <w:id w:val="2011478128"/>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Don't know</w:t>
            </w:r>
            <w:r w:rsidR="00E70A7A">
              <w:br/>
            </w:r>
          </w:p>
        </w:tc>
      </w:tr>
    </w:tbl>
    <w:p w14:paraId="469253A4" w14:textId="77777777" w:rsidR="00D72648" w:rsidRDefault="00D72648">
      <w:pPr>
        <w:rPr>
          <w:b/>
          <w:color w:val="006666"/>
          <w:sz w:val="28"/>
        </w:rPr>
      </w:pPr>
    </w:p>
    <w:p w14:paraId="2EA2B391" w14:textId="63FC33CF" w:rsidR="000137B4" w:rsidRDefault="00E70A7A">
      <w:r>
        <w:rPr>
          <w:b/>
          <w:color w:val="006666"/>
          <w:sz w:val="28"/>
        </w:rPr>
        <w:t xml:space="preserve">SECTION </w:t>
      </w:r>
      <w:r w:rsidR="00D72648">
        <w:rPr>
          <w:b/>
          <w:color w:val="006666"/>
          <w:sz w:val="28"/>
        </w:rPr>
        <w:t>4</w:t>
      </w:r>
      <w:r>
        <w:rPr>
          <w:b/>
          <w:color w:val="006666"/>
          <w:sz w:val="28"/>
        </w:rPr>
        <w:t>: LOGISTICS AND COMMITMENTS</w:t>
      </w:r>
    </w:p>
    <w:tbl>
      <w:tblPr>
        <w:tblStyle w:val="TableGrid"/>
        <w:tblW w:w="0" w:type="auto"/>
        <w:tblLook w:val="04A0" w:firstRow="1" w:lastRow="0" w:firstColumn="1" w:lastColumn="0" w:noHBand="0" w:noVBand="1"/>
      </w:tblPr>
      <w:tblGrid>
        <w:gridCol w:w="10070"/>
      </w:tblGrid>
      <w:tr w:rsidR="000137B4" w14:paraId="615FEAB1" w14:textId="77777777">
        <w:tc>
          <w:tcPr>
            <w:tcW w:w="10080" w:type="dxa"/>
            <w:shd w:val="clear" w:color="auto" w:fill="E6F2F2"/>
          </w:tcPr>
          <w:p w14:paraId="32CF9A51" w14:textId="3D309A64" w:rsidR="000137B4" w:rsidRDefault="00D72648">
            <w:r>
              <w:rPr>
                <w:b/>
                <w:sz w:val="20"/>
              </w:rPr>
              <w:t>4.1 Shipping and Handling * - Are you able to arrange and cover the shipping costs of prototypes to the testing facility?</w:t>
            </w:r>
          </w:p>
        </w:tc>
      </w:tr>
      <w:tr w:rsidR="000137B4" w14:paraId="2EC161EF" w14:textId="77777777">
        <w:tc>
          <w:tcPr>
            <w:tcW w:w="10080" w:type="dxa"/>
          </w:tcPr>
          <w:p w14:paraId="3F936A00" w14:textId="411CB848" w:rsidR="00EA204F" w:rsidRDefault="00060A04">
            <w:sdt>
              <w:sdtPr>
                <w:id w:val="-80915252"/>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Yes</w:t>
            </w:r>
            <w:r w:rsidR="00E70A7A">
              <w:br/>
            </w:r>
            <w:sdt>
              <w:sdtPr>
                <w:id w:val="-1706713320"/>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No</w:t>
            </w:r>
            <w:r w:rsidR="00E70A7A">
              <w:br/>
            </w:r>
            <w:sdt>
              <w:sdtPr>
                <w:id w:val="170306918"/>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Need more information about destination</w:t>
            </w:r>
          </w:p>
          <w:p w14:paraId="37BB7D44" w14:textId="11801B55" w:rsidR="00DC7BEE" w:rsidRDefault="00060A04">
            <w:sdt>
              <w:sdtPr>
                <w:id w:val="-1952933517"/>
                <w14:checkbox>
                  <w14:checked w14:val="0"/>
                  <w14:checkedState w14:val="2612" w14:font="MS Gothic"/>
                  <w14:uncheckedState w14:val="2610" w14:font="MS Gothic"/>
                </w14:checkbox>
              </w:sdtPr>
              <w:sdtContent>
                <w:r>
                  <w:rPr>
                    <w:rFonts w:ascii="MS Gothic" w:eastAsia="MS Gothic" w:hAnsi="MS Gothic" w:hint="eastAsia"/>
                  </w:rPr>
                  <w:t>☐</w:t>
                </w:r>
              </w:sdtContent>
            </w:sdt>
            <w:r w:rsidR="00DC7BEE">
              <w:t xml:space="preserve"> Not applicable</w:t>
            </w:r>
          </w:p>
        </w:tc>
      </w:tr>
    </w:tbl>
    <w:p w14:paraId="4BD6EB8F" w14:textId="77777777" w:rsidR="000137B4" w:rsidRDefault="000137B4"/>
    <w:p w14:paraId="0F17AFB5" w14:textId="6844F180" w:rsidR="000137B4" w:rsidRDefault="00D72648">
      <w:r>
        <w:rPr>
          <w:b/>
          <w:color w:val="C00000"/>
        </w:rPr>
        <w:t>4.2 Timeline Acknowledgment *</w:t>
      </w:r>
    </w:p>
    <w:tbl>
      <w:tblPr>
        <w:tblStyle w:val="TableGrid"/>
        <w:tblW w:w="0" w:type="auto"/>
        <w:tblLook w:val="04A0" w:firstRow="1" w:lastRow="0" w:firstColumn="1" w:lastColumn="0" w:noHBand="0" w:noVBand="1"/>
      </w:tblPr>
      <w:tblGrid>
        <w:gridCol w:w="10050"/>
      </w:tblGrid>
      <w:tr w:rsidR="000137B4" w14:paraId="4AFADC77" w14:textId="77777777" w:rsidTr="28DF8CD7">
        <w:tc>
          <w:tcPr>
            <w:tcW w:w="10080" w:type="dxa"/>
            <w:tcBorders>
              <w:top w:val="single" w:sz="12" w:space="0" w:color="C00000"/>
              <w:left w:val="single" w:sz="12" w:space="0" w:color="C00000"/>
              <w:bottom w:val="single" w:sz="12" w:space="0" w:color="C00000"/>
              <w:right w:val="single" w:sz="12" w:space="0" w:color="C00000"/>
            </w:tcBorders>
            <w:shd w:val="clear" w:color="auto" w:fill="FFE6E6"/>
          </w:tcPr>
          <w:p w14:paraId="1ABC75AB" w14:textId="1ED5EFC8" w:rsidR="000137B4" w:rsidRDefault="00E70A7A">
            <w:r>
              <w:rPr>
                <w:b/>
              </w:rPr>
              <w:t xml:space="preserve">IMPORTANT: All testing activities must be completed by May </w:t>
            </w:r>
            <w:r w:rsidRPr="28DF8CD7">
              <w:rPr>
                <w:b/>
                <w:bCs/>
              </w:rPr>
              <w:t>1st</w:t>
            </w:r>
            <w:r>
              <w:rPr>
                <w:b/>
              </w:rPr>
              <w:t>, 2026.</w:t>
            </w:r>
            <w:r>
              <w:br/>
            </w:r>
            <w:r>
              <w:br/>
              <w:t>This means:</w:t>
            </w:r>
            <w:r>
              <w:br/>
              <w:t>• Prototypes must arrive at testing facilities by mid-April 2026 at the latest</w:t>
            </w:r>
            <w:r>
              <w:br/>
              <w:t>• Depending on test complexity, earlier delivery may be required (by end of March or early April 2026)</w:t>
            </w:r>
            <w:r>
              <w:br/>
              <w:t>• No extensions beyond May 1st, 2026 can be granted</w:t>
            </w:r>
            <w:r>
              <w:br/>
            </w:r>
            <w:r>
              <w:br/>
            </w:r>
            <w:r>
              <w:rPr>
                <w:b/>
              </w:rPr>
              <w:t>Do you understand and accept this timeline constraint? *</w:t>
            </w:r>
            <w:r>
              <w:br/>
            </w:r>
            <w:sdt>
              <w:sdtPr>
                <w:id w:val="890762915"/>
                <w14:checkbox>
                  <w14:checked w14:val="0"/>
                  <w14:checkedState w14:val="2612" w14:font="MS Gothic"/>
                  <w14:uncheckedState w14:val="2610" w14:font="MS Gothic"/>
                </w14:checkbox>
              </w:sdtPr>
              <w:sdtContent>
                <w:r w:rsidR="00060A04">
                  <w:rPr>
                    <w:rFonts w:ascii="MS Gothic" w:eastAsia="MS Gothic" w:hAnsi="MS Gothic" w:hint="eastAsia"/>
                  </w:rPr>
                  <w:t>☐</w:t>
                </w:r>
              </w:sdtContent>
            </w:sdt>
            <w:r>
              <w:t xml:space="preserve"> Yes, I understand and commit to providing prototypes by mid-April 2026</w:t>
            </w:r>
            <w:r>
              <w:br/>
            </w:r>
            <w:sdt>
              <w:sdtPr>
                <w:id w:val="-1174181093"/>
                <w14:checkbox>
                  <w14:checked w14:val="0"/>
                  <w14:checkedState w14:val="2612" w14:font="MS Gothic"/>
                  <w14:uncheckedState w14:val="2610" w14:font="MS Gothic"/>
                </w14:checkbox>
              </w:sdtPr>
              <w:sdtContent>
                <w:r w:rsidR="00060A04">
                  <w:rPr>
                    <w:rFonts w:ascii="MS Gothic" w:eastAsia="MS Gothic" w:hAnsi="MS Gothic" w:hint="eastAsia"/>
                  </w:rPr>
                  <w:t>☐</w:t>
                </w:r>
              </w:sdtContent>
            </w:sdt>
            <w:r>
              <w:t xml:space="preserve"> No, I cannot meet this deadline</w:t>
            </w:r>
          </w:p>
        </w:tc>
      </w:tr>
    </w:tbl>
    <w:p w14:paraId="14E895AD" w14:textId="77777777" w:rsidR="000137B4" w:rsidRDefault="000137B4"/>
    <w:tbl>
      <w:tblPr>
        <w:tblStyle w:val="TableGrid"/>
        <w:tblW w:w="0" w:type="auto"/>
        <w:tblLook w:val="04A0" w:firstRow="1" w:lastRow="0" w:firstColumn="1" w:lastColumn="0" w:noHBand="0" w:noVBand="1"/>
      </w:tblPr>
      <w:tblGrid>
        <w:gridCol w:w="10070"/>
      </w:tblGrid>
      <w:tr w:rsidR="000137B4" w14:paraId="0392CFE2" w14:textId="77777777">
        <w:tc>
          <w:tcPr>
            <w:tcW w:w="10080" w:type="dxa"/>
            <w:shd w:val="clear" w:color="auto" w:fill="E6F2F2"/>
          </w:tcPr>
          <w:p w14:paraId="39C2DC86" w14:textId="4ACFB2B5" w:rsidR="000137B4" w:rsidRDefault="00D72648">
            <w:r>
              <w:rPr>
                <w:b/>
                <w:sz w:val="20"/>
              </w:rPr>
              <w:t>4.3 Expected Prototype Delivery Date *</w:t>
            </w:r>
          </w:p>
        </w:tc>
      </w:tr>
      <w:tr w:rsidR="000137B4" w14:paraId="260DEB68" w14:textId="77777777">
        <w:tc>
          <w:tcPr>
            <w:tcW w:w="10080" w:type="dxa"/>
          </w:tcPr>
          <w:p w14:paraId="323DC45B" w14:textId="77777777" w:rsidR="000137B4" w:rsidRDefault="00E70A7A">
            <w:r>
              <w:rPr>
                <w:sz w:val="20"/>
              </w:rPr>
              <w:t>[  DD / MM / YYYY  ]</w:t>
            </w:r>
          </w:p>
          <w:p w14:paraId="06A293D4" w14:textId="77777777" w:rsidR="000137B4" w:rsidRDefault="00E70A7A">
            <w:r>
              <w:rPr>
                <w:i/>
                <w:color w:val="666666"/>
                <w:sz w:val="18"/>
              </w:rPr>
              <w:t>When can you realistically deliver the prototype(s) to the testing facility?</w:t>
            </w:r>
          </w:p>
        </w:tc>
      </w:tr>
    </w:tbl>
    <w:p w14:paraId="7F0CC1E1" w14:textId="77777777" w:rsidR="000137B4" w:rsidRDefault="000137B4"/>
    <w:tbl>
      <w:tblPr>
        <w:tblStyle w:val="TableGrid"/>
        <w:tblW w:w="0" w:type="auto"/>
        <w:tblLook w:val="04A0" w:firstRow="1" w:lastRow="0" w:firstColumn="1" w:lastColumn="0" w:noHBand="0" w:noVBand="1"/>
      </w:tblPr>
      <w:tblGrid>
        <w:gridCol w:w="10070"/>
      </w:tblGrid>
      <w:tr w:rsidR="000137B4" w14:paraId="144CD94E" w14:textId="77777777">
        <w:tc>
          <w:tcPr>
            <w:tcW w:w="10080" w:type="dxa"/>
            <w:shd w:val="clear" w:color="auto" w:fill="E6F2F2"/>
          </w:tcPr>
          <w:p w14:paraId="2776D16C" w14:textId="49554D4E" w:rsidR="000137B4" w:rsidRDefault="00D72648">
            <w:r>
              <w:rPr>
                <w:b/>
                <w:sz w:val="20"/>
              </w:rPr>
              <w:t>4.4 Insurance and Liability - Are the prototypes insured for transport and testing?</w:t>
            </w:r>
          </w:p>
        </w:tc>
      </w:tr>
      <w:tr w:rsidR="000137B4" w14:paraId="257BF2C7" w14:textId="77777777">
        <w:tc>
          <w:tcPr>
            <w:tcW w:w="10080" w:type="dxa"/>
          </w:tcPr>
          <w:p w14:paraId="04795F4A" w14:textId="73F5EEB3" w:rsidR="00EA03EC" w:rsidRDefault="00060A04">
            <w:sdt>
              <w:sdtPr>
                <w:id w:val="1311519030"/>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Yes</w:t>
            </w:r>
            <w:r w:rsidR="00E70A7A">
              <w:br/>
            </w:r>
            <w:sdt>
              <w:sdtPr>
                <w:id w:val="-1579362697"/>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No</w:t>
            </w:r>
            <w:r w:rsidR="00E70A7A">
              <w:br/>
            </w:r>
            <w:sdt>
              <w:sdtPr>
                <w:id w:val="-1791584514"/>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Will arrange if selected</w:t>
            </w:r>
          </w:p>
          <w:p w14:paraId="63393A3C" w14:textId="4B9A06DA" w:rsidR="000137B4" w:rsidRDefault="00060A04">
            <w:sdt>
              <w:sdtPr>
                <w:id w:val="-288743767"/>
                <w14:checkbox>
                  <w14:checked w14:val="0"/>
                  <w14:checkedState w14:val="2612" w14:font="MS Gothic"/>
                  <w14:uncheckedState w14:val="2610" w14:font="MS Gothic"/>
                </w14:checkbox>
              </w:sdtPr>
              <w:sdtContent>
                <w:r>
                  <w:rPr>
                    <w:rFonts w:ascii="MS Gothic" w:eastAsia="MS Gothic" w:hAnsi="MS Gothic" w:hint="eastAsia"/>
                  </w:rPr>
                  <w:t>☐</w:t>
                </w:r>
              </w:sdtContent>
            </w:sdt>
            <w:r w:rsidR="00DC7BEE">
              <w:t xml:space="preserve"> Not applicable</w:t>
            </w:r>
          </w:p>
        </w:tc>
      </w:tr>
    </w:tbl>
    <w:p w14:paraId="4CC7CB84" w14:textId="68837D07" w:rsidR="000137B4" w:rsidRDefault="000137B4"/>
    <w:p w14:paraId="27D75C86" w14:textId="69F3D92B" w:rsidR="000137B4" w:rsidRDefault="00E70A7A">
      <w:r>
        <w:rPr>
          <w:b/>
          <w:color w:val="006666"/>
          <w:sz w:val="28"/>
        </w:rPr>
        <w:t xml:space="preserve">SECTION </w:t>
      </w:r>
      <w:r w:rsidR="00D72648">
        <w:rPr>
          <w:b/>
          <w:color w:val="006666"/>
          <w:sz w:val="28"/>
        </w:rPr>
        <w:t>5</w:t>
      </w:r>
      <w:r>
        <w:rPr>
          <w:b/>
          <w:color w:val="006666"/>
          <w:sz w:val="28"/>
        </w:rPr>
        <w:t>: COLLABORATION AND DISSEMINATION</w:t>
      </w:r>
    </w:p>
    <w:tbl>
      <w:tblPr>
        <w:tblStyle w:val="TableGrid"/>
        <w:tblW w:w="0" w:type="auto"/>
        <w:tblLook w:val="04A0" w:firstRow="1" w:lastRow="0" w:firstColumn="1" w:lastColumn="0" w:noHBand="0" w:noVBand="1"/>
      </w:tblPr>
      <w:tblGrid>
        <w:gridCol w:w="10070"/>
      </w:tblGrid>
      <w:tr w:rsidR="000137B4" w14:paraId="412CD77E" w14:textId="77777777">
        <w:tc>
          <w:tcPr>
            <w:tcW w:w="10080" w:type="dxa"/>
            <w:shd w:val="clear" w:color="auto" w:fill="E6F2F2"/>
          </w:tcPr>
          <w:p w14:paraId="0C0544CB" w14:textId="4E7F1B67" w:rsidR="000137B4" w:rsidRDefault="00D72648">
            <w:r>
              <w:rPr>
                <w:b/>
                <w:sz w:val="20"/>
              </w:rPr>
              <w:t xml:space="preserve">5.1 MEZeroE Platform Registration * - If selected, you will be required to register on the MEZeroE marketplace (www.mezeroe-platform.eu). Do you agree to register on the platform? </w:t>
            </w:r>
          </w:p>
        </w:tc>
      </w:tr>
      <w:tr w:rsidR="000137B4" w14:paraId="5C2C0D65" w14:textId="77777777">
        <w:tc>
          <w:tcPr>
            <w:tcW w:w="10080" w:type="dxa"/>
          </w:tcPr>
          <w:p w14:paraId="7053DC01" w14:textId="1B443A01" w:rsidR="000137B4" w:rsidRDefault="00060A04">
            <w:sdt>
              <w:sdtPr>
                <w:id w:val="-1922250370"/>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Yes</w:t>
            </w:r>
            <w:r w:rsidR="00F3313C">
              <w:t xml:space="preserve"> </w:t>
            </w:r>
            <w:r w:rsidR="00F3313C" w:rsidRPr="00F3313C">
              <w:rPr>
                <w:i/>
                <w:iCs/>
                <w:u w:val="single"/>
              </w:rPr>
              <w:t>(Mandatory field in order to access open call financing)</w:t>
            </w:r>
            <w:r w:rsidR="00E70A7A">
              <w:br/>
            </w:r>
            <w:sdt>
              <w:sdtPr>
                <w:id w:val="1887063048"/>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No</w:t>
            </w:r>
            <w:r w:rsidR="00E70A7A">
              <w:br/>
            </w:r>
          </w:p>
        </w:tc>
      </w:tr>
    </w:tbl>
    <w:p w14:paraId="210ABF6C" w14:textId="77777777" w:rsidR="000137B4" w:rsidRDefault="000137B4"/>
    <w:tbl>
      <w:tblPr>
        <w:tblStyle w:val="TableGrid"/>
        <w:tblW w:w="0" w:type="auto"/>
        <w:tblLook w:val="04A0" w:firstRow="1" w:lastRow="0" w:firstColumn="1" w:lastColumn="0" w:noHBand="0" w:noVBand="1"/>
      </w:tblPr>
      <w:tblGrid>
        <w:gridCol w:w="10070"/>
      </w:tblGrid>
      <w:tr w:rsidR="000137B4" w14:paraId="2409163A" w14:textId="77777777">
        <w:tc>
          <w:tcPr>
            <w:tcW w:w="10080" w:type="dxa"/>
            <w:shd w:val="clear" w:color="auto" w:fill="E6F2F2"/>
          </w:tcPr>
          <w:p w14:paraId="345E6302" w14:textId="08C8F020" w:rsidR="000137B4" w:rsidRDefault="00F3313C">
            <w:r>
              <w:rPr>
                <w:b/>
                <w:sz w:val="20"/>
              </w:rPr>
              <w:t>5.2 Success Story and Dissemination * - If selected, you agree to collaborate with MEZeroE in creating promotional content (success stories, case studies) about your use of the platform. Content will be agreed upon beforehand with you. Do you consent to this? *</w:t>
            </w:r>
          </w:p>
        </w:tc>
      </w:tr>
      <w:tr w:rsidR="000137B4" w14:paraId="090B4771" w14:textId="77777777">
        <w:tc>
          <w:tcPr>
            <w:tcW w:w="10080" w:type="dxa"/>
          </w:tcPr>
          <w:p w14:paraId="0BA66206" w14:textId="5C975B4D" w:rsidR="000137B4" w:rsidRDefault="00060A04">
            <w:sdt>
              <w:sdtPr>
                <w:id w:val="96145727"/>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Yes, I agree</w:t>
            </w:r>
            <w:r w:rsidR="00F3313C">
              <w:t xml:space="preserve"> </w:t>
            </w:r>
            <w:r w:rsidR="00F3313C" w:rsidRPr="00F3313C">
              <w:rPr>
                <w:i/>
                <w:iCs/>
                <w:u w:val="single"/>
              </w:rPr>
              <w:t>(Mandatory field in order to access open call financing)</w:t>
            </w:r>
            <w:r w:rsidR="00E70A7A">
              <w:br/>
            </w:r>
            <w:sdt>
              <w:sdtPr>
                <w:id w:val="484597697"/>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No</w:t>
            </w:r>
            <w:r w:rsidR="00E70A7A">
              <w:br/>
            </w:r>
          </w:p>
        </w:tc>
      </w:tr>
    </w:tbl>
    <w:p w14:paraId="10C06390" w14:textId="77777777" w:rsidR="000137B4" w:rsidRDefault="000137B4"/>
    <w:tbl>
      <w:tblPr>
        <w:tblStyle w:val="TableGrid"/>
        <w:tblW w:w="0" w:type="auto"/>
        <w:tblLook w:val="04A0" w:firstRow="1" w:lastRow="0" w:firstColumn="1" w:lastColumn="0" w:noHBand="0" w:noVBand="1"/>
      </w:tblPr>
      <w:tblGrid>
        <w:gridCol w:w="10070"/>
      </w:tblGrid>
      <w:tr w:rsidR="000137B4" w14:paraId="1DEB336A" w14:textId="77777777">
        <w:tc>
          <w:tcPr>
            <w:tcW w:w="10080" w:type="dxa"/>
            <w:shd w:val="clear" w:color="auto" w:fill="E6F2F2"/>
          </w:tcPr>
          <w:p w14:paraId="3FB856EA" w14:textId="59B898EA" w:rsidR="000137B4" w:rsidRDefault="00F3313C">
            <w:r>
              <w:rPr>
                <w:b/>
                <w:sz w:val="20"/>
              </w:rPr>
              <w:t>5.3 Satisfaction Survey * - If selected, you commit to completing a satisfaction survey after testing to help us improve our services. Do you agree? *</w:t>
            </w:r>
          </w:p>
        </w:tc>
      </w:tr>
      <w:tr w:rsidR="000137B4" w14:paraId="644F26D6" w14:textId="77777777">
        <w:tc>
          <w:tcPr>
            <w:tcW w:w="10080" w:type="dxa"/>
          </w:tcPr>
          <w:p w14:paraId="63202C44" w14:textId="220D3428" w:rsidR="000137B4" w:rsidRDefault="00060A04">
            <w:sdt>
              <w:sdtPr>
                <w:id w:val="752713049"/>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Yes</w:t>
            </w:r>
            <w:r w:rsidR="00F3313C">
              <w:t xml:space="preserve"> </w:t>
            </w:r>
            <w:r w:rsidR="00F3313C" w:rsidRPr="00F3313C">
              <w:rPr>
                <w:i/>
                <w:iCs/>
                <w:u w:val="single"/>
              </w:rPr>
              <w:t>(Mandatory field in order to access open call financing)</w:t>
            </w:r>
            <w:r w:rsidR="00E70A7A">
              <w:br/>
            </w:r>
            <w:sdt>
              <w:sdtPr>
                <w:id w:val="-1226069944"/>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No</w:t>
            </w:r>
            <w:r w:rsidR="00E70A7A">
              <w:br/>
            </w:r>
          </w:p>
        </w:tc>
      </w:tr>
    </w:tbl>
    <w:p w14:paraId="4B91BC6E" w14:textId="77777777" w:rsidR="000137B4" w:rsidRDefault="000137B4"/>
    <w:tbl>
      <w:tblPr>
        <w:tblStyle w:val="TableGrid"/>
        <w:tblW w:w="0" w:type="auto"/>
        <w:tblLook w:val="04A0" w:firstRow="1" w:lastRow="0" w:firstColumn="1" w:lastColumn="0" w:noHBand="0" w:noVBand="1"/>
      </w:tblPr>
      <w:tblGrid>
        <w:gridCol w:w="10070"/>
      </w:tblGrid>
      <w:tr w:rsidR="000137B4" w14:paraId="7EE0FBB4" w14:textId="77777777">
        <w:tc>
          <w:tcPr>
            <w:tcW w:w="10080" w:type="dxa"/>
            <w:shd w:val="clear" w:color="auto" w:fill="E6F2F2"/>
          </w:tcPr>
          <w:p w14:paraId="30F695E3" w14:textId="3E80A214" w:rsidR="000137B4" w:rsidRDefault="00F3313C">
            <w:r>
              <w:rPr>
                <w:b/>
                <w:sz w:val="20"/>
              </w:rPr>
              <w:t>5.4 Results Publication - How would you like test results to be handled?</w:t>
            </w:r>
          </w:p>
        </w:tc>
      </w:tr>
      <w:tr w:rsidR="000137B4" w14:paraId="64F7BC83" w14:textId="77777777">
        <w:tc>
          <w:tcPr>
            <w:tcW w:w="10080" w:type="dxa"/>
          </w:tcPr>
          <w:p w14:paraId="18252B38" w14:textId="5D749984" w:rsidR="000137B4" w:rsidRDefault="00060A04">
            <w:sdt>
              <w:sdtPr>
                <w:id w:val="1279684658"/>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Results can be publicly shared (anonymized if needed)</w:t>
            </w:r>
            <w:r w:rsidR="00E70A7A">
              <w:br/>
            </w:r>
            <w:sdt>
              <w:sdtPr>
                <w:id w:val="-1437746957"/>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Results should remain confidential</w:t>
            </w:r>
            <w:r w:rsidR="00E70A7A">
              <w:br/>
            </w:r>
            <w:sdt>
              <w:sdtPr>
                <w:id w:val="147338742"/>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Results can be shared only after our approval</w:t>
            </w:r>
            <w:r w:rsidR="00E70A7A">
              <w:br/>
            </w:r>
            <w:sdt>
              <w:sdtPr>
                <w:id w:val="-1632706347"/>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Need to discuss further</w:t>
            </w:r>
            <w:r w:rsidR="00E70A7A">
              <w:br/>
            </w:r>
          </w:p>
        </w:tc>
      </w:tr>
    </w:tbl>
    <w:p w14:paraId="3BE19173" w14:textId="67D69D00" w:rsidR="000137B4" w:rsidRDefault="000137B4"/>
    <w:p w14:paraId="5795AD1C" w14:textId="74A31653" w:rsidR="000137B4" w:rsidRDefault="00E70A7A">
      <w:r>
        <w:rPr>
          <w:b/>
          <w:color w:val="006666"/>
          <w:sz w:val="28"/>
        </w:rPr>
        <w:t xml:space="preserve">SECTION </w:t>
      </w:r>
      <w:r w:rsidR="00F3313C">
        <w:rPr>
          <w:b/>
          <w:color w:val="006666"/>
          <w:sz w:val="28"/>
        </w:rPr>
        <w:t>6</w:t>
      </w:r>
      <w:r>
        <w:rPr>
          <w:b/>
          <w:color w:val="006666"/>
          <w:sz w:val="28"/>
        </w:rPr>
        <w:t>: ADDITIONAL INFORMATION</w:t>
      </w:r>
    </w:p>
    <w:tbl>
      <w:tblPr>
        <w:tblStyle w:val="TableGrid"/>
        <w:tblW w:w="0" w:type="auto"/>
        <w:tblLook w:val="04A0" w:firstRow="1" w:lastRow="0" w:firstColumn="1" w:lastColumn="0" w:noHBand="0" w:noVBand="1"/>
      </w:tblPr>
      <w:tblGrid>
        <w:gridCol w:w="10070"/>
      </w:tblGrid>
      <w:tr w:rsidR="000137B4" w14:paraId="540A4A4F" w14:textId="77777777">
        <w:tc>
          <w:tcPr>
            <w:tcW w:w="10080" w:type="dxa"/>
            <w:shd w:val="clear" w:color="auto" w:fill="E6F2F2"/>
          </w:tcPr>
          <w:p w14:paraId="241EFE30" w14:textId="1E3436F7" w:rsidR="000137B4" w:rsidRDefault="00F3313C">
            <w:r>
              <w:rPr>
                <w:b/>
                <w:sz w:val="20"/>
              </w:rPr>
              <w:t>6.1 Previous Experience with Testing Labs - Have you previously worked with testing laboratories or research centers?</w:t>
            </w:r>
          </w:p>
        </w:tc>
      </w:tr>
      <w:tr w:rsidR="000137B4" w14:paraId="675450C9" w14:textId="77777777">
        <w:tc>
          <w:tcPr>
            <w:tcW w:w="10080" w:type="dxa"/>
          </w:tcPr>
          <w:p w14:paraId="29D18E7E" w14:textId="1C369146" w:rsidR="000137B4" w:rsidRDefault="00060A04">
            <w:sdt>
              <w:sdtPr>
                <w:id w:val="2089887713"/>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Yes</w:t>
            </w:r>
            <w:r w:rsidR="00E70A7A">
              <w:br/>
            </w:r>
            <w:sdt>
              <w:sdtPr>
                <w:id w:val="-2019683044"/>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No</w:t>
            </w:r>
            <w:r w:rsidR="00E70A7A">
              <w:br/>
            </w:r>
            <w:sdt>
              <w:sdtPr>
                <w:id w:val="-1622990387"/>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If yes, please briefly describe: ___________</w:t>
            </w:r>
            <w:r w:rsidR="00E70A7A">
              <w:br/>
            </w:r>
            <w:sdt>
              <w:sdtPr>
                <w:id w:val="82961014"/>
                <w14:checkbox>
                  <w14:checked w14:val="0"/>
                  <w14:checkedState w14:val="2612" w14:font="MS Gothic"/>
                  <w14:uncheckedState w14:val="2610" w14:font="MS Gothic"/>
                </w14:checkbox>
              </w:sdtPr>
              <w:sdtContent>
                <w:r>
                  <w:rPr>
                    <w:rFonts w:ascii="MS Gothic" w:eastAsia="MS Gothic" w:hAnsi="MS Gothic" w:hint="eastAsia"/>
                  </w:rPr>
                  <w:t>☐</w:t>
                </w:r>
              </w:sdtContent>
            </w:sdt>
            <w:r w:rsidR="00722E07">
              <w:t xml:space="preserve"> Not applicable</w:t>
            </w:r>
          </w:p>
        </w:tc>
      </w:tr>
    </w:tbl>
    <w:p w14:paraId="28AC2722" w14:textId="77777777" w:rsidR="000137B4" w:rsidRDefault="000137B4"/>
    <w:tbl>
      <w:tblPr>
        <w:tblStyle w:val="TableGrid"/>
        <w:tblW w:w="0" w:type="auto"/>
        <w:tblLook w:val="04A0" w:firstRow="1" w:lastRow="0" w:firstColumn="1" w:lastColumn="0" w:noHBand="0" w:noVBand="1"/>
      </w:tblPr>
      <w:tblGrid>
        <w:gridCol w:w="10070"/>
      </w:tblGrid>
      <w:tr w:rsidR="000137B4" w14:paraId="36B50970" w14:textId="77777777">
        <w:tc>
          <w:tcPr>
            <w:tcW w:w="10080" w:type="dxa"/>
            <w:shd w:val="clear" w:color="auto" w:fill="E6F2F2"/>
          </w:tcPr>
          <w:p w14:paraId="6F65FD58" w14:textId="6BB47235" w:rsidR="000137B4" w:rsidRDefault="00F3313C">
            <w:r>
              <w:rPr>
                <w:b/>
                <w:sz w:val="20"/>
              </w:rPr>
              <w:t>6.2 Funding and Support - Is your product development supported by any funding program?</w:t>
            </w:r>
          </w:p>
        </w:tc>
      </w:tr>
      <w:tr w:rsidR="000137B4" w14:paraId="2BAECF41" w14:textId="77777777">
        <w:tc>
          <w:tcPr>
            <w:tcW w:w="10080" w:type="dxa"/>
          </w:tcPr>
          <w:p w14:paraId="5A37D9E3" w14:textId="22206E38" w:rsidR="000137B4" w:rsidRDefault="009C75B6">
            <w:sdt>
              <w:sdtPr>
                <w:id w:val="-2004730573"/>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H2020/Horizon Europe</w:t>
            </w:r>
            <w:r w:rsidR="00E70A7A">
              <w:br/>
            </w:r>
            <w:sdt>
              <w:sdtPr>
                <w:id w:val="415988968"/>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National funding program</w:t>
            </w:r>
            <w:r w:rsidR="00E70A7A">
              <w:br/>
            </w:r>
            <w:sdt>
              <w:sdtPr>
                <w:id w:val="183573725"/>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Regional/local funding</w:t>
            </w:r>
            <w:r w:rsidR="00E70A7A">
              <w:br/>
            </w:r>
            <w:sdt>
              <w:sdtPr>
                <w:id w:val="-1551769946"/>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Private investment</w:t>
            </w:r>
            <w:r w:rsidR="00E70A7A">
              <w:br/>
            </w:r>
            <w:sdt>
              <w:sdtPr>
                <w:id w:val="-1135954117"/>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Self-funded</w:t>
            </w:r>
            <w:r w:rsidR="00E70A7A">
              <w:br/>
            </w:r>
            <w:sdt>
              <w:sdtPr>
                <w:id w:val="926147324"/>
                <w14:checkbox>
                  <w14:checked w14:val="0"/>
                  <w14:checkedState w14:val="2612" w14:font="MS Gothic"/>
                  <w14:uncheckedState w14:val="2610" w14:font="MS Gothic"/>
                </w14:checkbox>
              </w:sdtPr>
              <w:sdtContent>
                <w:r>
                  <w:rPr>
                    <w:rFonts w:ascii="MS Gothic" w:eastAsia="MS Gothic" w:hAnsi="MS Gothic" w:hint="eastAsia"/>
                  </w:rPr>
                  <w:t>☐</w:t>
                </w:r>
              </w:sdtContent>
            </w:sdt>
            <w:r w:rsidR="00E70A7A">
              <w:t xml:space="preserve"> Other (specify): ___________</w:t>
            </w:r>
            <w:r w:rsidR="00E70A7A">
              <w:br/>
            </w:r>
          </w:p>
        </w:tc>
      </w:tr>
    </w:tbl>
    <w:p w14:paraId="6C51B8C4" w14:textId="77777777" w:rsidR="000137B4" w:rsidRDefault="000137B4"/>
    <w:tbl>
      <w:tblPr>
        <w:tblStyle w:val="TableGrid"/>
        <w:tblW w:w="0" w:type="auto"/>
        <w:tblLook w:val="04A0" w:firstRow="1" w:lastRow="0" w:firstColumn="1" w:lastColumn="0" w:noHBand="0" w:noVBand="1"/>
      </w:tblPr>
      <w:tblGrid>
        <w:gridCol w:w="10070"/>
      </w:tblGrid>
      <w:tr w:rsidR="000137B4" w14:paraId="6C2687E7" w14:textId="77777777">
        <w:tc>
          <w:tcPr>
            <w:tcW w:w="10080" w:type="dxa"/>
            <w:shd w:val="clear" w:color="auto" w:fill="E6F2F2"/>
          </w:tcPr>
          <w:p w14:paraId="162A3456" w14:textId="60273990" w:rsidR="000137B4" w:rsidRDefault="00F3313C">
            <w:r>
              <w:rPr>
                <w:b/>
                <w:sz w:val="20"/>
              </w:rPr>
              <w:t>6.3 Additional Comments (Max 300 words)</w:t>
            </w:r>
          </w:p>
        </w:tc>
      </w:tr>
      <w:tr w:rsidR="000137B4" w14:paraId="0CF244A0" w14:textId="77777777">
        <w:tc>
          <w:tcPr>
            <w:tcW w:w="10080" w:type="dxa"/>
          </w:tcPr>
          <w:p w14:paraId="1D389FC2" w14:textId="77777777" w:rsidR="000137B4" w:rsidRDefault="00E70A7A">
            <w:r>
              <w:rPr>
                <w:sz w:val="20"/>
              </w:rPr>
              <w:br/>
            </w:r>
            <w:r>
              <w:rPr>
                <w:sz w:val="20"/>
              </w:rPr>
              <w:br/>
            </w:r>
            <w:r>
              <w:rPr>
                <w:sz w:val="20"/>
              </w:rPr>
              <w:br/>
            </w:r>
            <w:r>
              <w:rPr>
                <w:sz w:val="20"/>
              </w:rPr>
              <w:br/>
            </w:r>
          </w:p>
          <w:p w14:paraId="20558C40" w14:textId="77777777" w:rsidR="000137B4" w:rsidRDefault="00E70A7A">
            <w:r>
              <w:rPr>
                <w:i/>
                <w:color w:val="666666"/>
                <w:sz w:val="18"/>
              </w:rPr>
              <w:t>Is there anything else you would like us to know about your product, company, or testing needs?</w:t>
            </w:r>
          </w:p>
        </w:tc>
      </w:tr>
    </w:tbl>
    <w:p w14:paraId="453F6BA4" w14:textId="77777777" w:rsidR="000137B4" w:rsidRDefault="000137B4"/>
    <w:tbl>
      <w:tblPr>
        <w:tblStyle w:val="TableGrid"/>
        <w:tblW w:w="0" w:type="auto"/>
        <w:tblLook w:val="04A0" w:firstRow="1" w:lastRow="0" w:firstColumn="1" w:lastColumn="0" w:noHBand="0" w:noVBand="1"/>
      </w:tblPr>
      <w:tblGrid>
        <w:gridCol w:w="10070"/>
      </w:tblGrid>
      <w:tr w:rsidR="000137B4" w14:paraId="0C684E24" w14:textId="77777777">
        <w:tc>
          <w:tcPr>
            <w:tcW w:w="10080" w:type="dxa"/>
            <w:shd w:val="clear" w:color="auto" w:fill="E6F2F2"/>
          </w:tcPr>
          <w:p w14:paraId="2D11514A" w14:textId="1033650A" w:rsidR="000137B4" w:rsidRDefault="00F3313C">
            <w:r>
              <w:rPr>
                <w:b/>
                <w:sz w:val="20"/>
              </w:rPr>
              <w:t>6.4 Supporting Documents (optional but recommended)</w:t>
            </w:r>
          </w:p>
        </w:tc>
      </w:tr>
      <w:tr w:rsidR="000137B4" w14:paraId="5AE96E09" w14:textId="77777777">
        <w:tc>
          <w:tcPr>
            <w:tcW w:w="10080" w:type="dxa"/>
          </w:tcPr>
          <w:p w14:paraId="188A6EC8" w14:textId="1A42A33A" w:rsidR="000137B4" w:rsidRPr="004A39A4" w:rsidRDefault="00E70A7A" w:rsidP="004A39A4">
            <w:pPr>
              <w:rPr>
                <w:sz w:val="24"/>
                <w:szCs w:val="24"/>
              </w:rPr>
            </w:pPr>
            <w:r w:rsidRPr="004A39A4">
              <w:br/>
            </w:r>
            <w:r w:rsidRPr="004A39A4">
              <w:br/>
            </w:r>
            <w:r w:rsidRPr="004A39A4">
              <w:rPr>
                <w:szCs w:val="24"/>
              </w:rPr>
              <w:br/>
            </w:r>
          </w:p>
          <w:p w14:paraId="11C8AEDF" w14:textId="3495ED34" w:rsidR="000137B4" w:rsidRDefault="00E70A7A">
            <w:r>
              <w:rPr>
                <w:i/>
                <w:color w:val="666666"/>
                <w:sz w:val="18"/>
              </w:rPr>
              <w:t>Please list documents you will attach (Technical datasheets, Product images/renderings, Existing test reports, CAD drawings,</w:t>
            </w:r>
            <w:r w:rsidR="00E902AF">
              <w:rPr>
                <w:i/>
                <w:color w:val="666666"/>
                <w:sz w:val="18"/>
              </w:rPr>
              <w:t xml:space="preserve"> Previous monitoring data, Sensors,</w:t>
            </w:r>
            <w:r>
              <w:rPr>
                <w:i/>
                <w:color w:val="666666"/>
                <w:sz w:val="18"/>
              </w:rPr>
              <w:t xml:space="preserve"> Other relevant materials). Max 10 MB total, accepted formats: PDF, JPG, PNG, DOCX, XLSX</w:t>
            </w:r>
          </w:p>
        </w:tc>
      </w:tr>
    </w:tbl>
    <w:p w14:paraId="14D6CD20" w14:textId="77777777" w:rsidR="000137B4" w:rsidRDefault="000137B4"/>
    <w:tbl>
      <w:tblPr>
        <w:tblStyle w:val="TableGrid"/>
        <w:tblW w:w="0" w:type="auto"/>
        <w:tblLook w:val="04A0" w:firstRow="1" w:lastRow="0" w:firstColumn="1" w:lastColumn="0" w:noHBand="0" w:noVBand="1"/>
      </w:tblPr>
      <w:tblGrid>
        <w:gridCol w:w="10070"/>
      </w:tblGrid>
      <w:tr w:rsidR="000137B4" w14:paraId="704B37D6" w14:textId="77777777">
        <w:tc>
          <w:tcPr>
            <w:tcW w:w="10080" w:type="dxa"/>
            <w:shd w:val="clear" w:color="auto" w:fill="E6F2F2"/>
          </w:tcPr>
          <w:p w14:paraId="0F880597" w14:textId="77777777" w:rsidR="000137B4" w:rsidRDefault="00E70A7A">
            <w:r>
              <w:rPr>
                <w:b/>
                <w:sz w:val="20"/>
              </w:rPr>
              <w:t>Date of Submission</w:t>
            </w:r>
          </w:p>
        </w:tc>
      </w:tr>
      <w:tr w:rsidR="000137B4" w14:paraId="64BFC8AE" w14:textId="77777777">
        <w:tc>
          <w:tcPr>
            <w:tcW w:w="10080" w:type="dxa"/>
          </w:tcPr>
          <w:p w14:paraId="10A9FF9C" w14:textId="77777777" w:rsidR="000137B4" w:rsidRDefault="00E70A7A">
            <w:r>
              <w:rPr>
                <w:sz w:val="20"/>
              </w:rPr>
              <w:t>[  DD / MM / YYYY  ]</w:t>
            </w:r>
          </w:p>
        </w:tc>
      </w:tr>
    </w:tbl>
    <w:p w14:paraId="2C82A037" w14:textId="77777777" w:rsidR="000137B4" w:rsidRDefault="000137B4"/>
    <w:tbl>
      <w:tblPr>
        <w:tblStyle w:val="TableGrid"/>
        <w:tblW w:w="0" w:type="auto"/>
        <w:tblLook w:val="04A0" w:firstRow="1" w:lastRow="0" w:firstColumn="1" w:lastColumn="0" w:noHBand="0" w:noVBand="1"/>
      </w:tblPr>
      <w:tblGrid>
        <w:gridCol w:w="10070"/>
      </w:tblGrid>
      <w:tr w:rsidR="000137B4" w14:paraId="5514CECA" w14:textId="77777777">
        <w:tc>
          <w:tcPr>
            <w:tcW w:w="10080" w:type="dxa"/>
            <w:shd w:val="clear" w:color="auto" w:fill="E6F2F2"/>
          </w:tcPr>
          <w:p w14:paraId="2A493220" w14:textId="77777777" w:rsidR="000137B4" w:rsidRDefault="00E70A7A">
            <w:r>
              <w:rPr>
                <w:b/>
                <w:sz w:val="20"/>
              </w:rPr>
              <w:t>Signature (Full Name) *</w:t>
            </w:r>
          </w:p>
        </w:tc>
      </w:tr>
      <w:tr w:rsidR="000137B4" w14:paraId="3CA5934B" w14:textId="77777777">
        <w:tc>
          <w:tcPr>
            <w:tcW w:w="10080" w:type="dxa"/>
          </w:tcPr>
          <w:p w14:paraId="1A4DFB12" w14:textId="77777777" w:rsidR="000137B4" w:rsidRDefault="00E70A7A">
            <w:r>
              <w:rPr>
                <w:sz w:val="20"/>
              </w:rPr>
              <w:t>[                                                                                                                ]</w:t>
            </w:r>
          </w:p>
        </w:tc>
      </w:tr>
    </w:tbl>
    <w:p w14:paraId="37106F1A" w14:textId="77777777" w:rsidR="000137B4" w:rsidRDefault="000137B4"/>
    <w:p w14:paraId="0C82FD88" w14:textId="77777777" w:rsidR="000137B4" w:rsidRDefault="000137B4"/>
    <w:p w14:paraId="2D489216" w14:textId="1741881E" w:rsidR="000137B4" w:rsidRDefault="000137B4" w:rsidP="00C03A15"/>
    <w:sectPr w:rsidR="000137B4"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4788694">
    <w:abstractNumId w:val="6"/>
  </w:num>
  <w:num w:numId="2" w16cid:durableId="1369137660">
    <w:abstractNumId w:val="5"/>
  </w:num>
  <w:num w:numId="3" w16cid:durableId="1391806983">
    <w:abstractNumId w:val="8"/>
  </w:num>
  <w:num w:numId="4" w16cid:durableId="1652128745">
    <w:abstractNumId w:val="7"/>
  </w:num>
  <w:num w:numId="5" w16cid:durableId="1680111267">
    <w:abstractNumId w:val="4"/>
  </w:num>
  <w:num w:numId="6" w16cid:durableId="1882552797">
    <w:abstractNumId w:val="1"/>
  </w:num>
  <w:num w:numId="7" w16cid:durableId="511069525">
    <w:abstractNumId w:val="2"/>
  </w:num>
  <w:num w:numId="8" w16cid:durableId="538081455">
    <w:abstractNumId w:val="0"/>
  </w:num>
  <w:num w:numId="9" w16cid:durableId="866983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7B4"/>
    <w:rsid w:val="00034616"/>
    <w:rsid w:val="0006063C"/>
    <w:rsid w:val="00060A04"/>
    <w:rsid w:val="000C1778"/>
    <w:rsid w:val="000D02CD"/>
    <w:rsid w:val="0015074B"/>
    <w:rsid w:val="001711C3"/>
    <w:rsid w:val="00193980"/>
    <w:rsid w:val="001D33BB"/>
    <w:rsid w:val="00217A1F"/>
    <w:rsid w:val="00225633"/>
    <w:rsid w:val="002331F1"/>
    <w:rsid w:val="00245844"/>
    <w:rsid w:val="00277673"/>
    <w:rsid w:val="0029639D"/>
    <w:rsid w:val="00311856"/>
    <w:rsid w:val="00326F90"/>
    <w:rsid w:val="003D02E9"/>
    <w:rsid w:val="004A39A4"/>
    <w:rsid w:val="004B0152"/>
    <w:rsid w:val="004C73A6"/>
    <w:rsid w:val="0058541E"/>
    <w:rsid w:val="005C33FB"/>
    <w:rsid w:val="005D60BC"/>
    <w:rsid w:val="00661E26"/>
    <w:rsid w:val="006722F8"/>
    <w:rsid w:val="006C5D8B"/>
    <w:rsid w:val="00722AC5"/>
    <w:rsid w:val="00722E07"/>
    <w:rsid w:val="00774D6C"/>
    <w:rsid w:val="00834735"/>
    <w:rsid w:val="00841C1D"/>
    <w:rsid w:val="008524FC"/>
    <w:rsid w:val="008F576A"/>
    <w:rsid w:val="0096505D"/>
    <w:rsid w:val="00985526"/>
    <w:rsid w:val="009C75B6"/>
    <w:rsid w:val="009E7708"/>
    <w:rsid w:val="00AA1D8D"/>
    <w:rsid w:val="00B05225"/>
    <w:rsid w:val="00B15BAA"/>
    <w:rsid w:val="00B33F77"/>
    <w:rsid w:val="00B47730"/>
    <w:rsid w:val="00B5250D"/>
    <w:rsid w:val="00BA6FD7"/>
    <w:rsid w:val="00BF1755"/>
    <w:rsid w:val="00C0058A"/>
    <w:rsid w:val="00C03A15"/>
    <w:rsid w:val="00C3412D"/>
    <w:rsid w:val="00CB0664"/>
    <w:rsid w:val="00D243E5"/>
    <w:rsid w:val="00D471E1"/>
    <w:rsid w:val="00D72648"/>
    <w:rsid w:val="00D847B4"/>
    <w:rsid w:val="00DC7BEE"/>
    <w:rsid w:val="00E55562"/>
    <w:rsid w:val="00E70A7A"/>
    <w:rsid w:val="00E902AF"/>
    <w:rsid w:val="00EA03EC"/>
    <w:rsid w:val="00EA204F"/>
    <w:rsid w:val="00F3313C"/>
    <w:rsid w:val="00F43AC1"/>
    <w:rsid w:val="00F70561"/>
    <w:rsid w:val="00FC693F"/>
    <w:rsid w:val="14C3D4E2"/>
    <w:rsid w:val="1D1C9BDC"/>
    <w:rsid w:val="1DAD3EC2"/>
    <w:rsid w:val="1DD0D4C0"/>
    <w:rsid w:val="217D2E7E"/>
    <w:rsid w:val="28DF8CD7"/>
    <w:rsid w:val="2B4E0B34"/>
    <w:rsid w:val="34E3EFEB"/>
    <w:rsid w:val="37034725"/>
    <w:rsid w:val="48898A65"/>
    <w:rsid w:val="4ABC8C57"/>
    <w:rsid w:val="4C502843"/>
    <w:rsid w:val="4E59665B"/>
    <w:rsid w:val="5E159147"/>
    <w:rsid w:val="64265292"/>
    <w:rsid w:val="66D2FAD0"/>
    <w:rsid w:val="6E7A89EF"/>
    <w:rsid w:val="702B5056"/>
    <w:rsid w:val="72513186"/>
    <w:rsid w:val="75423CF9"/>
    <w:rsid w:val="771943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33656"/>
  <w14:defaultImageDpi w14:val="330"/>
  <w15:docId w15:val="{8A17F8CE-F46C-42F2-A5FA-7E597D13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1"/>
      </w:numPr>
      <w:contextualSpacing/>
    </w:pPr>
  </w:style>
  <w:style w:type="paragraph" w:styleId="ListBullet3">
    <w:name w:val="List Bullet 3"/>
    <w:basedOn w:val="Normal"/>
    <w:uiPriority w:val="99"/>
    <w:unhideWhenUsed/>
    <w:rsid w:val="00326F90"/>
    <w:pPr>
      <w:numPr>
        <w:numId w:val="2"/>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96505D"/>
    <w:pPr>
      <w:spacing w:after="0" w:line="240" w:lineRule="auto"/>
    </w:pPr>
  </w:style>
  <w:style w:type="character" w:styleId="Hyperlink">
    <w:name w:val="Hyperlink"/>
    <w:basedOn w:val="DefaultParagraphFont"/>
    <w:uiPriority w:val="99"/>
    <w:unhideWhenUsed/>
    <w:rsid w:val="66D2FA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zeroe-platform.e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cbb869-4334-4e91-a467-7605c205dce2" xsi:nil="true"/>
    <lcf76f155ced4ddcb4097134ff3c332f xmlns="bd0bda7e-6060-4ecd-aed9-80d4574fca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6AA3317B1AF14A9165C0BF0866FF02" ma:contentTypeVersion="19" ma:contentTypeDescription="Create a new document." ma:contentTypeScope="" ma:versionID="7bd54a2355929bb1ceef84e75f7c508e">
  <xsd:schema xmlns:xsd="http://www.w3.org/2001/XMLSchema" xmlns:xs="http://www.w3.org/2001/XMLSchema" xmlns:p="http://schemas.microsoft.com/office/2006/metadata/properties" xmlns:ns2="bd0bda7e-6060-4ecd-aed9-80d4574fca96" xmlns:ns3="48cbb869-4334-4e91-a467-7605c205dce2" targetNamespace="http://schemas.microsoft.com/office/2006/metadata/properties" ma:root="true" ma:fieldsID="37e33382ccdb15545d346d4695b7a479" ns2:_="" ns3:_="">
    <xsd:import namespace="bd0bda7e-6060-4ecd-aed9-80d4574fca96"/>
    <xsd:import namespace="48cbb869-4334-4e91-a467-7605c205dc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bda7e-6060-4ecd-aed9-80d4574fc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dd1c77-ecac-4adc-8928-a4b79cad4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cbb869-4334-4e91-a467-7605c205dc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8a9784-8c4f-4254-be89-756a99e59898}" ma:internalName="TaxCatchAll" ma:showField="CatchAllData" ma:web="48cbb869-4334-4e91-a467-7605c205dc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91076-E3D9-4A73-8F5D-6E06CD1DADC3}">
  <ds:schemaRefs>
    <ds:schemaRef ds:uri="http://schemas.microsoft.com/office/2006/metadata/properties"/>
    <ds:schemaRef ds:uri="http://schemas.microsoft.com/office/infopath/2007/PartnerControls"/>
    <ds:schemaRef ds:uri="48cbb869-4334-4e91-a467-7605c205dce2"/>
    <ds:schemaRef ds:uri="bd0bda7e-6060-4ecd-aed9-80d4574fca96"/>
  </ds:schemaRefs>
</ds:datastoreItem>
</file>

<file path=customXml/itemProps2.xml><?xml version="1.0" encoding="utf-8"?>
<ds:datastoreItem xmlns:ds="http://schemas.openxmlformats.org/officeDocument/2006/customXml" ds:itemID="{10F36C04-B410-4E02-8C9F-7C4B65C60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bda7e-6060-4ecd-aed9-80d4574fca96"/>
    <ds:schemaRef ds:uri="48cbb869-4334-4e91-a467-7605c205d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EE29E-170C-4422-A82E-A00DE3CF2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1460</Words>
  <Characters>8323</Characters>
  <Application>Microsoft Office Word</Application>
  <DocSecurity>4</DocSecurity>
  <Lines>69</Lines>
  <Paragraphs>19</Paragraphs>
  <ScaleCrop>false</ScaleCrop>
  <Manager/>
  <Company/>
  <LinksUpToDate>false</LinksUpToDate>
  <CharactersWithSpaces>9764</CharactersWithSpaces>
  <SharedDoc>false</SharedDoc>
  <HyperlinkBase/>
  <HLinks>
    <vt:vector size="6" baseType="variant">
      <vt:variant>
        <vt:i4>1048672</vt:i4>
      </vt:variant>
      <vt:variant>
        <vt:i4>0</vt:i4>
      </vt:variant>
      <vt:variant>
        <vt:i4>0</vt:i4>
      </vt:variant>
      <vt:variant>
        <vt:i4>5</vt:i4>
      </vt:variant>
      <vt:variant>
        <vt:lpwstr>mailto:info@mezeroe-platform.eu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Aurrekoetxea Arratibel, Olaia</cp:lastModifiedBy>
  <cp:revision>41</cp:revision>
  <dcterms:created xsi:type="dcterms:W3CDTF">2025-12-09T18:38:00Z</dcterms:created>
  <dcterms:modified xsi:type="dcterms:W3CDTF">2025-12-11T10:29:00Z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0x010100506AA3317B1AF14A9165C0BF0866FF02</vt:lpwstr>
  </property>
  <property fmtid="{D5CDD505-2E9C-101B-9397-08002B2CF9AE}" pid="3" name="MediaServiceImageTags">
    <vt:lpwstr/>
  </property>
  <property fmtid="{D5CDD505-2E9C-101B-9397-08002B2CF9AE}" pid="4" name="docLang">
    <vt:lpwstr>en</vt:lpwstr>
  </property>
</Properties>
</file>